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c65a" w14:textId="fd9c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23 ноября 2020 года № 4236 "Об утверждении коэффициентов зонирования, учитывающих месторасположение объектов налогообложения в городе Усть-Каменогорске и территории, переданной в его административное подчинение"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25 декабря 2025 года № 4081. Зарегистрирован в Министерстве юстиции Республики Казахстан 26 декабря 2025 года № 37692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23 ноября 2020 года № 4236 "Об утверждении коэффициентов зонирования, учитывающих месторасположение объектов налогообложения в городе Усть-Каменогорске и территории, переданной в его административное подчинение" (зарегистрировано в Реестре государственной регистрации нормативных правовых актов за № 7878).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Усть-Каменогорска.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