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3686e" w14:textId="4e368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субсидирования повышения продуктивности и качества продукции аквакультуры (рыбоводства), а также развития племенного рыбоводства по Восточно-Казахстанской области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05 мая 2025 года № 109. Зарегистрировано Департаментом юстиции Восточно-Казахстанской области 06 мая 2025 года № 9196-16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"Об охране, воспроизводстве и использовании животного мира",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24 мая 2022 года № 180 "Об утверждении Правил субсидирования повышения продуктивности и качества продукции аквакультуры (рыбоводства), а также развития племенного рыбоводства" (зарегистрирован в Реестре государственной регистрации нормативных правовых актов за № 28188), Восточно-Казахстанский областной акимат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субсидирования повышения продуктивности и качества продукции аквакультуры (рыбоводства), а также развития племенного рыбоводства по Восточно-Казахстанской области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Восточно-Казахстанской области;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Восточно-Казахстанского областного акимата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курирующего заместителя акима области.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Сактаганов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Согласовано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Министерство сельского хозяйства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2025 года № 109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субсидирования повышения продуктивности и качества продукции аквакультуры (рыбоводства), а также развития племенного рыбоводства по Восточно-Казахстанской области на 2025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возмещение расходов по приобретению рыбных кормов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Лососевые и их гибриды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632 869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170 874,6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170 874,6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возмещение расходов по приобретению рыбопосадочного материала (для рыб семейства лососевых, карповых и их гибридов)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Икра оплодотворенная лососевых 1 (одна) штука икринка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1 400 000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Молодь лососевых (до 10 грамм)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1 360 022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10 625,3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возмещение расходов за приобретенные рыбоводно-биологические обоснования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рыбоводно-биологического обоснования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188 900,0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