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c8395" w14:textId="22c83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(за исключением органических) и норм субсидий на 1 тонну (литр, килограмм) удобрений, приобретенных у продавца удобрений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 апреля 2025 года № 77. Зарегистрировано Департаментом юстиции Восточно-Казахстанской области 4 апреля 2025 года № 9166-16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64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утвержденных приказом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под № 20209),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Восточно-Казахстанской области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сайте акимата Восточно-Казахстанской области после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Восточно-Казахстанской области по вопросам агропромышленного комплекса.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2025 года №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"_____" ____________ 2025 года №______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2025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 постановлением Восточно - Казахстанского областного акимата от 25.08.2025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тенге/ тонна, литр,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CX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K-38±1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NO3-14.4%, NH4-1.1%, Ca-19%, CaO-26.5%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N-15,4%, CaO-90%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cелитра аммиачная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N-34,0-34,4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гранулированная пористая модифицированная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первый сорт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пористая модифицированная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сорта: первый, второй, третий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N-34.4%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N-17±1,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овощной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(N): 2%, органический азот (N): 2% , фульвокислоты: 20%, свободные аминокислоты: 6%, общий гумусный экстракт: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безводный сжиженный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Аммиак-99,6-99,9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безводный сжиженный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безводный сжиженный марки 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N-32,5-33,5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Bacillus subtilis Ч-13, 2*10^5,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N-10-12, P-46-52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Bacillus subtilis Ч-13-5*10^4КОЕ/г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без добавок и с добавками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без добавок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N-10-12, P-46-52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К2О-50, Bacillus subtilis Ч-13-5*10^4КОЕ/г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SOP (сульфат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S-18%, SO3-45%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очищенный (сульфат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K2O-53,0 S-18,0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 SO4-45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SO4- 46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K2O-53%, SO4-18%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SO4-45%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К2О-53%, S-18%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"Солюпоташ"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водорастворимый (K2O)-50%. Сера (S)-18%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К2О-50±1, SO4-51±0,5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K2O-58-60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(для экспорта)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 (нитроаммофоска) марки NPK (MOP)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NPK:16-16-16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18-9-18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P-9, K-18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20-10-10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B-0,02, Cu-0,03,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(азафоска)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S-2.6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Нитроаммофоска(азофоска),марки NPK 20:10:10+S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N-27±1, P2O5-6, K2O-6,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NPK:16-16-13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N-16,P-16,K-13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N-43,9, P-0,3, K-1,5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N-10-27, P2O5-1-26, K2O-5-28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(15:15:15), марки SiB (модифицированные минеральные удобрения)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N-15, P-15, K-15, Bacillus subtilis Ч-13, 3*10^4,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(16:16:16), марки SiB (модифицированные минеральные удобрения)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N-16, P-16, K-16, Bacillus subtilis Ч-13, 3*10^4,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N-16±2, P2O5-16±2, K2O-16±2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24-6-12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N-16±0,5, P2O5-16±0,5, K2O-16±0,5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B-0,015, Mn-0,001, Zn-0,025, массовая доля свободных аминокислот-0,125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21-10-10-2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P-10, K-10, S-2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22-7-12-2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P-7, K-12,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N-20.P-20.S-14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 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 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(N:S)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N-23-28, S-1-3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серосодержащее марка N:S (26:13)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азотно-магниевое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N-34,4, MgO-0,3-1,0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P2О5-26, K2О-26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марок: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P-26%, K-26%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13-17-17(6)+0,15В+0,6Zn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марки: NPК(S)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NPKS-4 (N-15, Р-15, K-15, S-11)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N-15±1, P205-15±1, K2O-15±1, S-11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P2O5-20, K2O-30,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Р-15%, K-15%, S-11%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N-15±1, P-15±1, K-15±1 , S-не менее 10 %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8-20-30(2)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N-20. P-20.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(NP(S))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N-14-16. P205-20-34,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NP+S=20:20+14,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P205-20, S-12-14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P2О5-61, N 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N-l2±1, Р205-61±1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дигидрофосфат-98,0-99,5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S-10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N-16±1, P2O5-20±1, S- 16±1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N-16±1, P2O5-16±1, S-10±1)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P-27,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из фосфоритов Каратау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"Контур" марки "Контур Аргент"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гуминовые кислоты - 70 г/л; фульвокислоты - 30 г/л; ионы серебра - 0,5 г/л; комплекс аминокислот - 40 г/л, комплекс микро (Fe 0,4 г/л; Zn 0,15 г/л; Mn 0,4 г/л; Cu 0,15 г/л; MgO 0,5 г/л).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"Контур" марки "Контур Профи"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гуминовые кислоты - 70 г/л; фульвокислоты - 30 г/л; янтарная кислота - 30 г/л; N - 80 г/л; P2O2 - 30 г/л, комплекс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"Контур" марки "Контур 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гуминовые кислоты - 70 г/л; фульвокислоты - 30 г/л; янтарная кислота - 40 г/л; комплекс аминокислот - 66 г/л, комплекс микроэлементов (Fe 0,4 г/л; Zn 0,15 г/л; Mn 0,4 г/л; Cu 0,15 г/л; MgO 0,5 г/л).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"Контур" марки "Контур 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гуминовые кислоты - 70 г/л; фульвокислоты - 30 г/л; янтарная кислота - 30 г/л; арахидоновая кислота -0,01 г/л, комплекс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N-18,3%, Fe-0,1087%, Zn-0,1087%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AgroArgentum®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Calcium 12-5-19+9CaO+2.5MgO+TE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K2O-19, CaO-9, MgO-2,5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High K 15-10-31+TE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P2O5-10, K2O-31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High P 12-52-5+TE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Total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pHLow 11-10-40+TE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656696,0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151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20-20-20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Alerg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N-5,206, K2O-4,731, P2O5-6,758, B-0,101, Fe-0,147, Zn-0,101, Mn-0,109, C-3,199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 Phosphite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K2O-60, Полисахариды морских водорослей (Seaweed polysaccharides) -1, Лимонная кислота ( хелатор), вода +-50б Плотность г/см3, РН (1%) 4-6 органическая состовляющая 80г/л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 Phosphite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- 20%, Калий - 60г/л, Полисахариды морских водорослей - 1%, Лимонная кислота, Вода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Al-Karal herb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калия-2,гуминовые кислоты-36,5,фульвовые кислоты-63,5,N-45.P-54.6.K-29.1.Fe-31.5.CA-97.6.Mn-0.11.Cu-0.42.Mo-0.24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Potato 14-25-13 + 3.2 MgO + 1.8 Zn + 12.5 SO3 / Amco Potato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Aзoт-14%. фocфop-25%. кaлий-13%. мaгний-3.2%. цинк-1.8%. ceра-12.5%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Sugar Beet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MgO-3%, Mn-3%, B-11%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0-0-50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K2SO4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13%, Фосфор 40%, калий 13%,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16-8-24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Азот-20%, фосфор-20%, калий-20%,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 Turbo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N-17,5%, NH2-15,3%, органический азот-2,2%, органические вещества (аминокислоты и витамины)-15%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азот 1,2%, Цинк 12%, аминокислоты 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"AminoMax"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– 7,3%, Органические вещества – 22 %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(N): 3,2% Органический азот (N): 3,2% Свободные аминокислоты: 10% pH (1% раствора): 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аминокислоты: 12,5%, Общий азот (N): 11%, Нитратный азот (N): 3,1%, Мочевинный азот(N): 3,3%, Органический азот (N): 4,6, % Кальций (CaO): 5,7%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Aminoquelant - K low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минокислоты - 5, K - 25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- 5, Fe - 5, N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-31,4 % , K2O-21%, С-17,4%, P2O5-6.758 Cu-7,04, Ni-0.41, Zn-4,44, Cr 55,5%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Besroute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аминнокислоты - 453,2 г/л Свободные аминокислоты - 9,5 г/л Азот (N) - 79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Besular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аминнокислоты - 423,55 г/л Свободные аминокислоты - 139,29 г/л Азот (N) - 71 г/л Цинк + Бор - 21,9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"B-Fol"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 форме борэтаноламина (B), 10%(140 г/л) + азот (N), 60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- 6,3%, N органический - 2,1%, органический углерод - 8,4%,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экстракт водорослей-4%, гуминовые кислоты-1%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- 4%, органическое вещество - 5%, гуминовые и фульвокислоты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нитратный-1,8%, N амидный-0,2%, B-0,5%, Mn-1,5%,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кальций: Ca-6%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Cellerate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-110г/кг Молибден-80г/кг Цинк- 40г/кг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Азотное удобрение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Cristaphos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11% (P205): 30% (K2O): 11% C14H12O8: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Engros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N-8,09, B-0,22, Zn-0,15, CaO-1,92, C-8,77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N-10,00, P2O5-5,00, K2O-25,00, B-0,035, Cu-0,045, Fe-0,10,Mn-0,015, Zn-0,035, Мо-0,007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Fertimark Kmg 50:2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K-50, Mg-2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20/20/20 + 1MgO+TE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B-0,0079%, C-0,0017%, Fe-0,0096%, Mn-0,0148%, Zn-0,0066%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Combi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6, фосфор 5, калий 46+МЕ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Universal 20+20+20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20, фосфор 20, калий 20+МЕ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Ca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15%; фосфор 10%; калий 14% + Кальций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N-6,3%, P2O5-13,2%, SO3-3,4%, B-2,0%, Cu-2,4%, As&lt;60mg/kg, Cd&lt;90mg/kg, Cr&lt;120mg/kg, Hg&lt;2mg/kg, Ni&lt;120mg/kg, Pb&lt;150mg/kg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N-6,40 % w/v, B-0,38 % w/v, Mo-0,21 % w/v, свободные аминокислоты-12,28 %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Ca-B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CaO-10,40%w/v, B-0,52%w/v, N-5,59%w/v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B-0,38 % w/v, Cu-0,15 % w/v, Fe-5,10 % w/v, Mn-2,50 % w/v, Mo-0,10 % w/v, Zn-0,21 %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N-8,06 % w/v, свободные аминокислоты-5,76 % w/v, органическое вещество + стимуляторы-13,40 %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Titan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амино-кислоты - 17,16 % w/v; N - 6,00 % w/v; CaO - 4.09 % w/v; B - 0.26 % w/v; SO₃ - 2.31 % w/v; MgO - 0.29 % w/v; Орган-ое вещество - 47.38 %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N-3,3%, K2O-52,1%, B-0,03%, Cu-0,0297%, Fe-0,0490%, Mn-0,0396%, Mo-0,0054%, Zn-0,0295%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 w/v; P2O2-14,24% w/v; K2O-3,88% w/v; MgO-0.38% w/v; B-0,14% w/v; Mn-0,97% w/v; Zn-0,67% w/v; свободные амино-кислоты - 10б61 %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Forcrop-K35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K2O-35,000%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K2O-36,00% w/v, свободные аминокислоты-10,61%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Foscrop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P₂O₅-42,00%w/v, K₂O-28,00%w/v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Fostank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Протеины A-PROTEIN (Enzymatic hydrolysis of proteins) - 400 г/л Zn - 5 г/л В - 15 г/л Fe - 1 г/л N - 6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 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амино-кислоты - 11,55 % w/v; N - 3,46 % w/v; K₂O - 1.96 % w/v; B - 1,15 % w/v; Mo - 0,11 % w/v; экстракт водорослей - 9,47%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48,4%, фульвокислоты-28,8%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Furavia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не менее 0,07%, Калий не менее 0,38%, Магний не менее 0,07%, Сера не менее 0,44%, Железо не менее 0,11%, Bacillus Licheniformis (RTI184) 3x10 (8) КОЕ/мл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аминокислот-47,6%, свободные аминокислоты (пролин, глутаминовая кислота, глицин, триптофан, бетаин) -25,4%, органический азот-7,6%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18.18.18+1,3Mgo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8%, Фосфор - 18%, Калий 18% +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общий-15%м/м Азот амидный- 15%м/м Оксид кальция- 12%м/м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Hydromag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N-4,6%, Mg-19,9 %, MgO-33,1%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Kafom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P2O5: 30%, K2O: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- 25%, ЅО3- 42%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Kitower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протеины - 272 г/л Органическое вещество - 210 г/л Олигосахариды хитозана - 21,0 г/л Mg - 21,0 г/л Zn - 10,5 г/л N - 22,8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LegumeFiX SOYA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бактериальных штаммов 5,0х109КОЕ/см3-42.58%, N-1,49%, P2O5, K2O, MgO, CaO-3,57%, S-0,43%, Na (B, Co, Fe, Cu, Mn, Mo, Se, Zn, CI)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LiquiFiX SOYA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бактериальных штаммов 5,0х109КОЕ/см3-7,44%, В-2%, Со-0,1%, Fe-5,0%, Cu-2,0%, Mn-2,0%, Mo-1,95%, Se-0,1%, Zn-2,0%, CI-0,2%, (N, P2O2, K2O, MgO, CaO, S, Na)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Madram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(N): 5% (K2O): 2.5% (Ca): 7.5%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-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B - 3,3%, Мо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- 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- 8%,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- 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- 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- 3%, в т.ч.нитратный - 2,8%, мочевинный - 0,2%,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NH2-15,6; SiO2-2,25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семян понгамии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Nikabor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N-15.6%, P-52%, K2O-34.2%,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MgO-2%, B-0,0070%, Cu-0,0015%, Fe-0,0100%, Mn-0,0150%, Mo-0,0015%, Zn-0,0070%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Nov@GR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фульвокислоты, гуминовые и аминовые кислоты, органический углерод, оксид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 SOP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K2O-52+-1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NPK 12-5-40+TE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-12%, P-5%, K-40%, Mg-0,20%, S-0,19%, Fe (EDTA)-0,10%, Mn(EDTA)-0,05%, Zn (EDTA)-0,012%, Сu (EDTA)-0,012%, B- 0,045%, Mo-0,056%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NPK 15-7-30+TE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Mn(EDTA)-0,05%, Zn (EDTA)-0,012%, Сu (EDTA)-0,012%, B- 0,045%, Mo-0,056%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NPK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Mn(EDTA)-0,05%, Zn (EDTA)-0,015%, Сu (EDTA)-0,012%, B- 0,02%, Mo-0,07%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B-6,21%, Cu-0,93%, Mn-8,80%, Zn-11,05%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Planstar12-43+2MGO+7SO3+0.05CU+1MN+0.2ZN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P₂O₅-12%, N-43%, MgO-2%, SO3-7%, Cu-0,05%, Mn-1%, Zn-0,2%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"Plant Start 8-31-4 -export"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N-8,0%, P2O5-31,0%, K2O-4,0%, экстракт водорослей-4,0%, альгиновая кислота-0,033%, маннитол-0,12%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Amino 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 органический азот-8,2% ,органические вещества смесь аминокислот-51%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N-3,7%, NH4-1,0%, NH2-2,0%, органический азот-0,6%, P2O5-5,1%, K2O-3,2%, SO3-1,6%, Zn-0,1013%, органические вещества (смесь аминокислот и витаминов в водном растворе)-20%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 Milat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- 120,2 г/л Азот (N) - 165,4 г/л Ca - 33,2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 React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 - 280 г/кг EDTA кальций динатрий - 220 г/кг Аминокислоты - 200 г/кг Ca - 100 г/кг N - 100 г/кг Mg - 30 г/кг Na - 30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Полиферт (Polyfert) марки: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Fe(EDTA)-0,10%, Mn(EDTA)-0,05%, Zn(EDTA)-0,015%, Сu(EDTA)-0,012%, B-0,02%, Mo-0,07%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Полиферт (Polyfert) марки 21-11-21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-21%, P-11%, K-21%, Mg-0,10%, S-0,19%, Fe (EDTA)-0,10%, Mn(EDTA)-0,05%, Zn-(EDTA)-0,015%, Сu (EDTA)-0,012%, B- 0,02%,Mo-0,07%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Mn(EDTA)-0,05%, Zn-(EDTA)-0,012%, Сu (EDTA)-0,012%, B- 0,045%,Mo-0,056%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Mn(EDTA)-0,05%, Zn (EDTA)-0,015%, Сu (EDTA)-0,012%, B- 0,02%, Mo-0,07%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(N): 5% Доступный фосфор (P₂O₅): 25% Растворимый Калий (K₂O):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"Potencia"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(N): 1% Доступный фосфор (P2O5): 3% Сера(S):0% Растворимый Калий (K2O):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Delta Ca,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Ca-9,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Omega, sl.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Ca-8,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- 2,24 % w/v; Fe - 2,56 % w/v; Mn - 0,96 % w/v; Zn - 0,64 %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т.ч. Нитратный Азот (NO3) – 4%, Амидный Азот (NH2) – 4%, Аммонийный Азот (NH4) – 2%; Водорастворимый Пентоксид Фосфора (P2O5) – 10%; Водорастворимый Оксид Калия (К2О) – 40%;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т.ч. Аммонийный Азот (NH4) – 10%; Водорастворимый Пентоксид Фосфора (P2O5) – 52%; Водорастворимый Оксид Калия (К2О) – 10%;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20%, в т.ч. Нитратный Азот (NO3) – 2%, Амидный Азот (NH2) – 14%, Аммонийный Азот (NH4) – 4%; Водорастворимый Пентоксид Фосфора (P2O5) – 20%; Водорастворимый Оксид Калия (К2О) – 20%;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25%, в т.ч. Амидный Азот (NH2) – 12%, Аммонийный Азот (NH4) – 13%; Водорастворимый Пентоксид Фосфора (P2O5) – 5%; Водорастворимый Оксид Калия (К2О) – 5%; Железо (Fe) в хелатной форме (EDTA) – 0,02%; Марганец (Mn) в хелатной форме (ED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- 14,00 % w/v; MgO - 2,80 % w/v; B - 0,14 % w/v; Mo - 0,07 % w/v; Co - 0,007 % w/v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- 14,00 % w/v; MgO - 2,80 % w/v; B - 0,14 % w/v; Mo - 0,07 % w/v; Co - 0,007 % w/v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N-3,72 % w/v, P2O5-11,08 % w/v, K2O-4,08 % w/v, Zn-0,50 % w/v, Mn-0,20 % w/v, B-0,20 % w/v, Mo-0,02 % w/v, Fe-0,09 % w/v, свободные аминокислоты-5,76 %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Антистрес амино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N-2,4, Fe-0,22, Mn-0,33, Zn-1,1, Сu-0,55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N-7,8, B-15,5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Р-24, Fe-0,22, Mn-0,33,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N-4,8,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 Promoter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(Seaweed extract) 200 г/л, Органическое вещество (Organic matter) 80 г/л, Фосфор в пересчете на P2O5 25 г/л, Калий в пересчете на К2О 60 г/л, Азот (N) общий 60 г/л Zn 2 г/л, B 1,8 г/л, Fe 1,4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 Promoter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- 65,4г/л, Калий 67,5 г/л, Фосфор - 28,6 г/л, Экстракт водорослей - 220 г/л, Органическое вещество- 89,7 г/л, Zn - 2.48 г/л, B - 1.86 г/л, Fe - 1.52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K2O-47; P2O5-24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Seafun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(P2O5)≥ 30 г/л, Калий (К2О)≥ 60 г/л, Азот (N)≥ 90 г/л, Экстракт из морских водорослей (Organic Matter)≥ 150 г/л, Альгиновая кислота (Аlginic Acid))≥ 14 г/л, EDTA- Fe 16 г/л, EDTA-Cu 8 г/л, EDTA- Zn 12 г/л, EDTA- Mn 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Searent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Альгиновая кислота - 37,38 г/кг Аминокислоты - 5,6 г/кг Органическое вещество - 43,8 г/кг N - 1,49 г/кг К2О - 20,64 г/кг Са - 0,26 г/кг Mg - 0,58 г/кг B - 0,56 г/кг Zn - 0,53 г/кг Fe - 0,64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Searole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Альгиновая кислота -196,55 г/л Органическое вещество - 508,76 г/л К2О - 118,29 г/л N - 0,52 г/л Са - 0,05 г/л Mg - 0,1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B2O3≥200 г/л, Общий азот (N)≥40 г/л, Экстракт морских водорослей ≥200 г/л, Органические вещества г/л, Вода-Остальное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(B2O2) - 402 г/л,Азот 53 г/л, Экстракт морских водорослей 210 г/л, Органические вещества 206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Seawinner 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Органоминеральный комплекс для активного развития корневой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Seawinner 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(N): 0% Доступный фосфор (P₂O₅): 0% Растворимый Калий (K₂O):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1.5-2.5-0 4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100 колоний/мл, Trichoderma &gt;1*10^8 спор/мл, бактерий Bacillus subtilis, Bacillus megaterium &gt;2*10^8 спор/мл, Fe-2% Zn-0,5%,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20 колоний/мл, Trichoderma &gt;2*10^7 спор/мл, бактерий Bacillus subtilis, Bacillus megaterium &gt;4*10^7 спор/мл, Fe-2% Zn-0,5%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 колоний/мл, Trichoderma &gt;1*10^7 спор/мл бактерий Bacillus subtilis, Bacillus megaterium &gt;2*10^7 спор/мл, Fe-2% Zn-0,5%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"Semele"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P2O5-32,0%, K2O-23,0%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MgO-2%,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 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P-10%, K-40%, MgO-2%,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 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P-42%, K-10%, MgO-3%,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аминокислоты-766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 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N-6,5%, P-25%, K-6,5%,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Silacid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SiO2: 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Суперфосфат-50-75, Тройной суперфосфат 20,5-5, Карбамид 20-30, Сульфат аммония 12-20%, N 14 -P 23-K 0.1-S 5-Ca 8.5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тройной суперфосфат, суперфосфат, N 3.8-P 33-K 0.1-S 2.3-Ca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N-8,148, C-10,103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Spreybac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P2O5-1%, B-0,1%,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12%, органический азот 3,4%, амидный азот 8,6%, органическое вещество 20,5%, водорослевая суспензия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Growth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5%, общий азот (N): 8,3%, нитратный азот (N): 8,3%, водорастворимый фосфор (P2O5): 8,3%, водорастворимый калий (K2O): 8,3%, железо (Fe), хелат EDTA: 0,03%, водорастворимый марганец (Mn): 0,02%, водорастворимый молибден (Mo): 0,001%, марганец (Mn), хелат EDTA: 0,02%, водорастворимый бор (B): 0,03%, водорастворимый цинк (Zn): 0,01% , водорастворимая медь (Cu):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10% Свободные аминокислоты: 4% Общий азот (N): 2% Мочевинный азот(N): 0,6% Органический азот (N): 1,4% Водорастворимый фосфор (P2O5): 8% Водорастворимый калий (K2O): 7% Водорастворимый бор (B): 0,15% Водорастворимый молибден (Mo): 0,15%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15% Общий азот (N): 5,6% Мочевинный азот(N): 5% Органический азот (N): 0,6% Магний (MgO), хелат EDTA: 0,2% Железо (Fe), хелат: 1% Марганец (Mn), хелат: 0,5% Цинк (Zn), хелат: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аминокислоты-28% м, Общий азот-7% м/м, Аммиачный азот-1,3% м/м, Органический азот-4,3% м/м, Мочевинный азот-1,4% м/м, Органический углерод-22% м/м, Цинк-0,5% м/м, Марганец-1,5% м/м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P2O-30%,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Talete/ Талете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- 5,0%; K2O – 6,0%; C – 7,5%; Mn – 0,2%; Zn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31/ Текамин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Аминокислоты-33% азот-9%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TricoBest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K2O: 7% Trichoderma harzianum, штам IABTH01: 2x107 UFC*/г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цинк-2,5 % м/м, Водорастворимый марганец-2,5 % м/м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N-6,1%, P2O5-15%, K2O-12,4%, Fe-0,5%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марок: NPK"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марок: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аминокислота-141.3 г/л, азот 22,6, фосфор 22,6, калий 22,6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P2O-18,8, K2O- 6,3, Na2O-5,8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ACTISIL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Si-0,5, Ca-2,5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N-3,9%, Mg-9,15%, Cu-3%, Mn-9,1%, Zn-4,9%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P2О5-29,7, K20-5,1, MgO-4,5, Mn-0,7, Zn-0,34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P2O5-29,7%, K2О-5,1%, Mg-2,7%, MgO-4,5%, Mn-0,7%, Zn-0,3%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P2O5-15,3, Mo-15,3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P2O5-15,5%, Mo-15,5%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Zn-40, N-1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Zn-40%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– 15%, Mn- 1%, Zn – 1%, K2О-3%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"Zargreen Natural Liquid Fertilizer"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(N)-3%, Водорастворимый пентооксид фосфора (P2O5) -2%, водорастворимый оксид калия (K2O) - 2,5%, Аминокислоты - 40%, Свободные аминокислоты L - 6%, Органический углерод - 11%, Органическое вещество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М40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органические вещества -35%, N-1%', P-0,1%, K-2,5%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Гуминовый экстракт - 25%; Органические вещества -45%; N - 4,5%; Р - 1%; К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 - 37%; Гуминовые экстракты (фульвокислоты) -18%; N - 9%;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"АгроМикс"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(B) -0,60%, Медь (Cu) -0,40% ), Железо (Fe) - 3,50%, Марганец (Mn) - 2,50%, Молибден (Mo)- 0,I5%, Цинк (Zn) -2,00%, Кобальт (Co) - 0,02%, Кальций (Ca) - 3,00%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АгроМастер марки: "АгроМастер 20-20-20"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- 20,0%, Оксид фосфора (P2O5) - 20,0%, Оксид калия (K2O) - 20%, Железо (Fe) DTPA - 0,1.2%, Mapraнeц (Mn) EDTA - 0,08 %, Бop (B) - 0,04%, Цинк (Zn) EDTA - 0,05%, Медь (Cu) EDTA - 0,03%, Молибден (Mo)- 0,01%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всего (N)-5,4%, Аминокислоты-23,4%, Цинк (Zn)-7,4%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Аминофол марки: "Аминофол Плюс"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всего (N) - 10,5%, Аминокислоты- 59%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БОРО-Н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Легкодоступный бор (B) – 150 г/л (11%), аминный азот (N) – 51 г/л (3,7%)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"Контур" марки "Контур"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гуминовые кислоты - 70 г/л; фульвокислоты - 30 г/л, комплекс микроэлементов железо 4%, цинк 1,5%, магний 5,4%, медь 1,5%, марганец 4%, молибден 0,1%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"Контур" марки "Контур Антистресс"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гуминовые кислоты - 70 г/л; фульвокислоты - 30 г/л; арахидоновая кислота -0,01 г/л; тритерпеновые кислоты - 2 г/л; комплекс аминокислот - 45 г/л, комплекс микроэлементов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Максифол марки: "Максифол Рутфарм"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Ascophyllum nodosum - 20%, L-а-аминокислоты - 13,9%, Витамины (В1, В6, PP)-0,06%, Калиевая соль - 0,29%, Азот(N) вcero: - 4,60%, в т.ч. органический - 2,2%, Оксид калия (K2O) -2,4%, Хелат цинка -0,23%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ПАНЧ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(свободные аминокислоты, N, P2O5, K2O, 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"Ультрамаг Супер Сера-900"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SO3-70,0, N-5,0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N-200 г/л (15,38%), MgO-26,5 г/л (2,04%), SO3-60 г/л (4,62%), Cu-12,45 г/л (0,95%), Fe-10 г/л (0,78%), Mn-14,7 г/л (1,13%), Mo-0,08 г/л (0,01%), Zn-14,3 г/л (1,1%), Ti-0,2 г/л (0,02%)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N-210 г/л (16,15%), MgO-25 г/л (1,92%), SO3-26,2 г/л (0,02%), Cu-3,9 г/л (0,3%), Fe-4,5 г/л (0,35%), Mn-8,8 г/л (0,68%), Mo-0,08 г/л (0,01%), Zn-7,8 г/л (0,6%), Ti-0,2 г/л (0,02%), В-7,8 г/л (0,6%), Na2O-37,5 г/л (2,88%)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минеральные удобрения ФЕРТИМ марки FertiM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г/л по кислоте гуминовых кислот калиевые соли (фульвовые кислоты, флавоноиды, фитостерины,каротиноиды, аминокислоты, витамины, гумины, липиды, наноразмерный углерод)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P2O5-14,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Brown 3+11+38+4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P2O5-11%, K2O-38%, MgO-4%, SO3-5%, B-0,025%, Cu-0,01%, Fe-0,07%, Mn-0,04%, Zn-0,025%, Mo-0,004%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Red 12-12-36+1+TE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Zn-0.025,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Special 18-18-18+3+TE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NH4-3,3%, NO3-4,9%, Nкарб-9,8%, P2O5-18%, K2O-18%, MgO-3%, SO3-5%, B-0,025%, Cu-0.01%. Fe-0.07%. Mn-0.04%. Zn-0.025%. Mo-0.004%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марка 18:18:18+3MgO+MЭ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S-2.5, MgO-3, B-0.02, Cu-0.005, Mn-0.05, Zn-0.01, Fe-0.07, Mo-0.0064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марка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B-0,02,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марка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S-7, MgO-2, B-0,02, Cu-0,005, Mn-0,05, Zn-0,01.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 + 2MgO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18:18:18 + 3MgO 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3:11:38+3MgО 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 + 3MgO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P-8%, K-8%, MgO-1,5 %, S - 9,0%,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P-5%, K-10%, MgO-1,5%, S-8,4%,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K-33%, MgO-3,0%, S-7,0%,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N-14%, P-10%, K-28%, MgO-2,5%,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P-6%, K-20%, MgO-1,5%, S-1,4%, Fe (ДТПА)-0,054%, Zn (ЭДТА)-0,014%, Cu (ЭДТА)-0,01%, Mn (ЭДТА) - 0,042%,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P-11%, K-38%, MgO-3,0%, S-9,0%,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P-41%, K-13%,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MgO-2,0%,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P-5%, K-25%, MgO-2,0%, S-8,0%,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P-12%, K-35%, MgO-1,0%, S-0,7%,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MgO-1,7%,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P-5%, K-30%, MgO-1,7%, S-1,3%,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K-36%, MgO-2,0%, S-4,0%,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P-11%, K-30%, MgO-4,0%, S-3,0%, Fe (ДТПА)- 0,054%,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P-11%, K-35%, MgO-4,0%, S-9,0%,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10.0.1 с Нитратом Аммония.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P2O5-9;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3:11:38+3MgO+МЭ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MgO-3, В-0,025, Cu-0,01, Mn 0,05, Zn-0,025,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SO3-27,5,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13:40:13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Р-40±2, К-13±2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18:18:18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20:20:20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5:15:45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N-5±2, P-15±2, K-45±2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11:40:11+2MgO+МЭ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N-11+-2, P-40+-2, K-11+-2, MgO-2+-0,5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P-40±2, K-13±2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15:30:15+2MgO+МЭ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N-15+-2, P-30+-2, K-15+-2, MgO-2+-0,5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15:31:15+МЭ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N-15+-2, P-31+-2, K-15+-2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K-18±2, MgO-3±0,5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19:19:19+МЭ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N-19±2, P-19±2, K-19±2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Финал 12:6:36+2,5MgO+МЭ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МgO-2,5±0,5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Финал 12:6:36+2,5MgO+МЭ+стим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MgO-2,5±0,5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Финал 15:7:30+3Mgo+МЭ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N-15±2, P-7±2, K-30±2, MgO-3±0,5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Cu-2,87, Zn-2,62, MgO-1,85, Ni-0,013, Li-0,043, Co-0,19, Fe-0,36, Mn-0,255, SО3-11,12, К2O-3,25, Cr-0,088, Mo-0,54, B-0,35, V-0,076, Se-0,01, Р2О5-0,407, N-4,22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Cu-0,57, Zn-1,21, MgO-1,307, Ni-0,006, Li-0,037, Co-0,075, Fe-0,27, Mn-0,31, SО3-5,86, K2O-0,028, Mo-0,12, B-0,14, N-0,47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К2О-2,0, МgO-0,8, SO3-4,1, Zn-0,99, Cu-0,96, Mo-0,10, Mn-0,62, Co-0,19, Fe-0,23, B-0,39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- 5,8, N - 4,7, P2O5 - 1,9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Гидрогель полиэликтролитный, модифицированный микроэлементами,- "ГИСИНАР-М"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прилипатель (полимер проп-2-еновой кислоты с проп-2- енамидом натриевая соль) - 30-50%, микроэлементы и макроэлементы в хелатной форме - B - 1,3%, Zn - 1,3%, Cu - 1,3%, N - 3,77%, S - 2,475%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-аминокислоты -8%, фитогормоны-75 ppm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кислоты-61,2%; K2O-12,6%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 "Суфлер" марки: ВР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гумат-40%, К2О-3,0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"Гумат калия Сахалинский" марки BP10%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5,5%, массовая доля общего калия (К2О) – не менее 0,85%, массовая доля серы – не более 0,002%, массовая доля железа – не более 0,144%, массовая доля калия общего, в пересчете на К2О – не более 1,225%, массовая доля магния – не более 0,0205%, массовая доля меди – не более 0,001%, массовая доля общего азота – не более 0,1%, массовая доля фосфора общего, в пересчете на Р2О5 – не более 0,1%, массовая доля цинка – не более 0,001%, натрий – не более 0,17%, оксид кальция – не более 0,345%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"Гумат калия Сахалинский" марки BP20%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11%, массовая доля гуминовых кислот в органическом веществе – не менее 50%, дисперсность (массовая доля остатка на сите с сеткой 100 мкм) – не более 1%, массовая доля общего калия (К2О) – не менее 1,75%, рН 1%-ного водного раствора препарата – 9,0-10,5 единица, массовая доля серы – не более 0,002%, массовая доля железа – не более 0,288%, массовая доля калия общего, в пересчете на К2О – не более 2,45%, массовая доля магния – не более 0,041%, массовая доля меди – не более 0,001%, массовая доля общего азота – не более 0,2%, массовая доля фосфора общего, в пересчете на Р2О5 – не более 0,1%, массовая доля цинка – не более 0,001%, натрий – не более 0,34%, оксид кальция – не более 0,69%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"Гумат калия Сахалинский" марки BP2,5%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1,3%, массовая доля общего калия (К2О) – не менее 0,2%, массовая доля серы – не более 0,002%, массовая доля железа – не более 0,048%, массовая доля калия общего, в пересчете на К2О – не более 0,4083%, массовая доля магния – не более 0,0068%, массовая доля меди – не более 0,001%, массовая доля общего азота – не более 0,033%, массовая доля фосфора общего, в пересчете на Р2О5 – не более 0,1%, массовая доля цинка – не более 0,001%, натрий – не более 0,057%, оксид кальция – не более 0,115%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"Гумат калия Сахалинский" марки BP5%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2,7%, массовая доля общего калия (К2О) – не менее 0,4%, массовая доля серы – не более 0,002%, массовая доля железа – не более 0,072%, массовая доля калия общего, в пересчете на К2О – не более 0,6125%, массовая доля магния – не более 0,0103%, массовая доля меди – не более 0,001%, массовая доля общего азота – не более 0,05%, массовая доля фосфора общего, в пересчете на Р2О5 – не более 0,1%, массовая доля цинка – не более 0,001%, натрий – не более 0,085%, оксид кальция – не более 0,1725%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 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фульвовых кислот 20 г/л, Соли гуминовых кислот 180 г/л в т.ч. калий 30 г/л, Аминокислоты 25 г/л, Микроэлементы 10 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гуминовое жидкое (гумат натрия) из выветрелых углей Шубаркольского месторождения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общ-2,27%, массовая доля гуминовых кислот-30-90%, массовая доля органического вещества-47,4%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кислоты-60,5%; гуматы натрия-35-40%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"Silver 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 (Ag)-0,3±0,1; Азот (N)-0,46±0,1; Бор (B)-0,33±0,1; Медь (Cu)-0,45±0,1; Цинк (Zn)-0,8±0,3; Марганец (Mn)-0,8±0,2; Молибден (Mo)-0,1±0,04; Кобальт (Co)-0,03±0,01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Коллоидное серебро 500 мг/л + полигексаметиленбигуанид гидрохлорида 100 мг/л Фосфор (Р2О5)-3,7 %, Калий (К2О)-5,8 %, Молибден (Мо)-0,13 %. Селен (Se)-0,043 мг/дм3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N-37,1, P-45,5, K-109,2,Mg-3,5, S-31,5, В-0,02, Fe-0,42, Cu-0,84, Zn-0,56, Mn-0,56, Mo-0,105, Co-0,14, Se-0,021, B-0,14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150 г/л, Азот 50 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 рН "Волски Оптим KZ" жидкое органо-минеральное 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(ЖКУ)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(ЖКУ), марки: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P-37%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Vg-0,48, Zn-0,27, Cu-0,14, Mo-0,07, Fe-0,07,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K2О-0,06, SО3-9,34, MgО-2,28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Аминокислоты-15, SO3-15,2, Cu-EDTA-3,8, Zn-EDTA-3,3, MgO-2,3, Fe-EDTA-0,6, Mn-EDTA-0,3, Co-EDTA-0,2, Li-0,06, Ni-0,02, Янтарная кислота-1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NO3-2,5, S-4,6, Mn-0,33, Cu-0,12, Zn-0,07, Fe-0,07, Mo-0,07, B-0,01, Se-0,003, Co-0,001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Zn-0,40, Cu-0,13, Fe-0,16, Mn-0,08, B-0,23, Mo-0,08, Co-0,02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-61%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KCl-95,8, 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А 60%+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Б 45%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K2O-45, MgO-2,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N- 27-29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N-29,7-30,8; N-31,2-32,8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КАС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 азотные марок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P2O5-15%, K2O-15%, Cu-1%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MgO-10%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K2O-5%, Zn-8,5%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N-2,8%, P2O5-20%, K2O-5%, Ca-5%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биоудобрение "БиоАзоФосфит"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K-0,5, N-0,02, P-0,02, ростостимулирующие бактерии Raoultella spp и Serratia spp, не менее 2*10^9КОЕ/мл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N- 12%, SO3 - 65%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Folicare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 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-11%, MgO 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 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12-12-36+TE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NH4-1,9, NO3-10,1, P2O5-12%, K2O-36%, MgO-1%, SO3-2,5%, B-0,025%, Cu-0,01%, Fe-0,07%, Mn-0,04%, Zn-0,025%, Mo-0,004%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15-5-30+TE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P2O5-5%, K2O-30%,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16-8-24+TE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18-18-18+TE+MgO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P2O5-18%, K2O-18%, MgO-1%,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20-10-20+TE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P2O5-10%, K2O-20%,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3-5-40+TE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P2O5-5%, K2O-40%,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10-40-10+TE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P2O5-40%, K2O-10%,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P2O5-50%, K2O-10%,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10-52-5+TE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P2O5-52%, K2O-5%, B-0,01%, Cu-0,01%, Fe-0,02%, Mn-0,01%, Mo-0,005%, Zn-0,01%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17-7-27+TE+MgO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K2O-27%,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21-21-21+TE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P2O5-21%, K2O-21%,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– 2,14; Калий – 0,65; Оксид магния – 0,03; Натрий – 0,01; Фосфор – 0,002. Bacillus spp., и другие ростостимулирующие бактерии, КОЕ/мл не менее 2*10^9.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"Биомикол+"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(углеводы,аминокислоты)-не менее 4,5, калий-0,8, оксид магния-0,03, азот(общий)-0,45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Глюконат меди - 6,5%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карбамидный азот-18%, нитратный азот-5%, аммиачный азот-4%, Mg-3%,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вещества-90, микроэлементы (K, S, Fe, Mn, Cu, Zn, Mo, Se, B, Co)-10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вещества-20, микроэлементы (K, S, Fe, Mn, Cu, Zn, Mo, Se, B, Co)-2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Магний-Цинк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SО3-13,00, MgO-4,00, Zn-4,00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N-0,30, K2O-1,85, SO3-35,00, MgO-1,8,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N-5,00, P2O5 -19, K2O-5,00, SО3-0,50, MgO-0,02, Mn-0,09, Cu-0,02, Zn-0,20, B-0,05,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N-210, SО3-20, MgO-6, Cu-2,5, Zn-2,5, Fe-1,0, Mn-1,0, B-0,8, Mo-0,6, Co-0,12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N-65, B-130, 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N-58, P2О5-6, K2О-58, SО3-145, MgO-22, Cu-33, Zn-31, Fe-4,0, Mn-3,0, B-4,6, Mo-7,0, Co-2,8, Cr-0,5, Se-0,1, Ni-0,1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9.7% Ca: 17% Свободные аминокислоты: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K2O-31%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(В): 4% Молибден водорастворимый Мо: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(В):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Са-В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водорастворимый (Са): 7% Бор водорастворимый (В):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Fe: 7.5% Mn: 3.5% Zn: 0.7% Cu: 0.28% B: 0.65% Mo: 0.3%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Zn (ЭДТА) –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Zn: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В: 21% Тетрагидрат октабората динатрия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Железо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–13,3 %; Марганец (Mn) 1,0 %; Железо (Fe) 15,0 %; глицин 10,0 %.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–13,0 %; Кальций (Ca) 14,0 %; глицин 10,0 %.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Магний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–19,1 %; Магний (Mg) 14,0 %; глицин 10,0 %.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азот(N) - 13,0, Марганец-14,0, глицин-10,0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–15,0 %; Фосфор (P2O5) 3,3 % Медь (Cu) 14,0 %; Марганец (Mn) 1,0 %; глицин 10,0%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азот(N) - 10,3, Фосфор-3,3, Бор-1,5, молибден-8,5, глицин-10,0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Моно, марка Микрополидок Моно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азот(N) - 7,4, сера(SO3)-14,0, глицин-10,0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ES 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Бор-не менее 10,8%, Азот-не менее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(N)-5%, Mg-0,15%, B-15%, Mo-0,35%, Глутаминовая кислота-0,0002г/л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(N)-20%, Фосфор (P205)-12%, Калий (K2O)-10%, S-0,15%, Mg-0,11%, Fe (ЭДТА)-0,11%, Mn(ЭДТА)-0,06%, B-0,01%, Zn(ЭДТА)-0,02%, Сu(ЭДТА)-0,021%, Mo-0,05%, Co-0,002%, Глутаминовая кислота-0,0002г/л, L-аланин-0,0014г/л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(N)-15%, S-4%, Mg-1,6, Zn(ЭДТА)-12%, Глутаминовая кислота-0,0002 г/л, L-аланин-0,0014г/л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Captan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AntiSalt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MgO-0,1%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B-8,5%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King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N-2,5%, B-0,8%, Cu-0,4%, Fe-4,5%, Mo-0,02%, Mn-2%, Zn-4,5%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ZNRAC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Zn-20%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микроудобрение V-Agro (порошок в капсулах)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Азот-5, фосфор-0,01, калий-0,01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AMINO-L 39"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B"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B-10%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FLOWER"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P2O5-10%, B-1%, Mo-0,5000%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FULVO"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N-3,7%; P2O5-1%; К2O-1%; SO3-6%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"AGRI-FOLIAR"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N-5,2%; B-0,102%; SO2-3,6%; Mn-0,512%; Zn- 0,816%; Mo-0,022%; Cu-0,100%; Fe-0,110%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"AGRI-PH"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N-3,8%; P2O5-15,4%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"CHROMASTIM"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AGRI-GEL-FE-15"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К2O-1%,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AGRI-GEL-K45"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ANTISALT"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Ca-13%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Mo-6,8100%, Fe-0,8400%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N+"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P/K"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P2O5-27,8%, К2O-19,2%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K2O-15%, аминокислота - 50%, Mn-2%, Cu-0,5%,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аминокислота-50%, B-1%, Zn-2%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аминокислота-10%, B-1%, Mn-1%,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"Fertiroyal 5-30-20 + Micro"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P2O5-30%, K2O-20%, Mg-1%, B-1%, Cu-2%, Fe-1%, Mn-4%, Zn-5%,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"NS FORCE 60"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N-11,7%, SO3-47,6%, B-0,0140%, Cu-0,0039%, Fe-0,0780%, Mn-0,0749%, Mo-0,0016%, Zn-0,0187%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"pH-BEST"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N-26%, P2O5-3%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10-45 + 7 SO3 + 1 FE +0.6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P2O5-45%; SO3-7%; Fe-1%; Mn- 0,6000%;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10-46+5SO3+0.6MN+0.5ZN"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P2O5-46%, SO3-5%, Mn-0.6000%, Zn-0.5000%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10-46-0+5 SO3+ 0.5 Zn+ 0.6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NH4-10,0%, P2O5-46,0%, P2O5-44,0%, P2O5-45,0%, SO3-5,8%, Mn-0,6000%, Zn-0,5000%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8-25 + 17 SO3 + 4 FE"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P2O5-25%, SO3-17%, Fe-4%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Сu - 3%, аминокислота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AGRI-GEL-10-30-10+ME"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P2O5-30%, К2O-10%, Fe-0,01%, Mn-0,025%, Zn-0,01%, Cu-0,03%, B-0,027%, Mo-0,003%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AGRI-GEL-10-5-30+ME"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К2O-30%, SO3-20%, B-0,03%, Fe-0,01%, Mn-0,05%, Ca-0,05%, Zn-0,01%, Mo-0,01%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AGRI-GEL-20-20-20+ME"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К2O-20%, Fe-0,03%, Mn-0,02%, Zn-0,01%, Cu-0,02%, B-0,03%, Mo-0,002%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К2O-1%, Fe-6,5%, Mn-6%, Zn-0,8%, Cu-0,7%, MgO-2,2%, B-0,9%, Mo-0,4%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AGRI-GEL-ZN-80"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К2O-1%, Zn-80%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AGRI-SUPER-CA"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HD HIERRO"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К2O-1%;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SUPERCALCIO"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ULTRAPREMIUM-RAÍZ"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N-1,02%, P2O5-3,1%, К2O-7,25%, B-0,11%, Fe-0,15%, Mo-0,21%, MgO-0,52%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"FOLIFOL"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P2O5-35%, K2O-23%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"PLANTROOT"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Диформы" марки "Диформа 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- 7,5, Mo - 3,0, N – 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"NPK 10:40:10"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P2O5-40%, K2O-10%,MgO-3,5%,SO3- 6,5 %, B-0,9 г/л, Zn-0,25 г/л, Mo-0,05 г/л, Co-0,05 г/л, Mn-0,51 г/л, Fe-0,85 г/л, Cu-0,17 г/л, + Арахидовая кислота-1 г/л, Витамины (РР,С,В1,В6)-4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"NPK19:19:19"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K2O-19%,MgO-3,5%,SO3- 6,5 %, B-0,9 г/л, Zn-0,25 г/л, Mo-0,05 г/л, Co-0,05 г/л, Mn-0,51 г/л, Fe-0,85 г/л, Cu-0,17 г/л, + Арахидовая кислота-1 г/л, Витамины (РР,С,В1,В6)-4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"Актив"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N-426 г/л, P2O5-30 г/л, K2O-45 г/л, MgO-5 г/л, S-70 г/л, B-0,5 г/л, Zn-3,0 г/л, Mo-1,0 г/л, Co-0,05 г/л, Mn-0,5 г/л, Fe-0,5 г/л, Cu-2,0 г/л+аминокислоты 3,9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"Амбер"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 г/л, Zn-0,1 г/л, Cu-0,1 г/л, Mn-0,1 г/л, B-0,1 г/л, янтарная кислота-800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"Амбре-бор"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N-70г/л, В-150г/л, янтарная кислота-100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"Амино Комплекс"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N-55г/л, P2O5-25г/л, K2O-25г/л, MgO-15г/л, S-60 г/л, B-6 г/л, Zn-15 г/л, Mo-5г/л, Co-0,5 г/л, Mn-8.5 г/л, Fe-20 г/л, Cu-7 г/лб + комплекс L-аминокислот и олигопептидов -250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"Амино Медь-Марганец"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50 Mn 50 L-аминокислот и олигопептидов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"Амино Сидс"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125 P2O5 55 K2O 35 SO3 60 MgO*13,5 Zn*11 Mo 5 Cu*5 Mn* 8,5 B 2,5 Fe* 10 Co* 0,5 L-аминокислот и олигопептидов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"Амино"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 и олигопептидов *366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"Бобовые"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40 Mo 64 B 87 Co* 26 L-аминокислоты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N-70г/л, В-150г/л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"Бор-Молибден"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N-55 г/л, Mo-6,4 г/л, B-120 г/л+фульватно-гуматный комплекс 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"Кальций-Бор"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150 B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"Квант"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Тритерпеновые к-ты-10 г/л, L-Аминокислоты и олигопептиды-48 г/л, фульвовые к-ты - 30 г/л, янтарная к-та-20 г/л, арахидовая к-та-30 г/л, гуминовые к-ты - 150 г/л, Витамины(PP, C, B1, B6)-4,0 г/л, N-15 г/л, MgO-36,8 г/л, SO3-1,25 г/л, Zn- 1,0 г/л, Mn-0,5 г/л, Fe-2,2 г/л, Cu-1,0 г/л, CaO-26,0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SO3 120 MgO* 27 Zn*22 Mo 10 Cu* 10 Mn* 17 B 5 Fe* 20 Co* 0.05 L-аминокислоты 20 Фульватно-гуматный комплекс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"Стимул"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P2O5 15 K2O 15 SO3 120 MgO*16 Zn*25,1 Mo 2,6 Cu*20,1 Mn*6,5 B 1,9 Fe*2,6 L-аминокислоты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"Фосфит-К"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P2O5* 422 K2O 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P2O5-51+-1, K2O-34+-1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K2O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 0-52-34)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P2O5-52%, K2O-34.2%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N-1,7; MgO-0,1; SO3-0,08; Cu-0,015; B-0,01; Fe-0,01; Mn-0,02; Zn-0,02; P2O5-1,0; K2O-1,1; Si-0,004; Co-0,004; аминокислоты-35; полисахариды-0,1; фитогорионы-0,012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Кальциевый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N-8,86; MgO-0,71; SO3-0,77; Ca-15,0; Cu-0,02; B-0,04; Fe-0,21; Mn-0,11; Zn-0,02; аминокислоты-0,78; органические кислоты-0,1; полисахариды-0,00347; фитогормоны-0,0004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 К2О - 6,47%; SO3 – 0,02 %; Cu – 0,01 %; В – 0,02 %; Fe – 0,02 %; Mn- 0,01 %; Zn – 0,01 %; аминокислоты – 3,0 %; органические кислоты – 0,7 %; полисахариды – 0,00388 %; фитогормоны – 0,00044 %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N-3,98; MgO-4,53; SO3-3,91; Cu-0,51; B-0,51; Fe-0,6; Mn-0,94; Zn-0,5; Mo-0,002; аминокислоты-5,19; органические кислоты-5,3; полисахариды-0,00379; фитогормоны-0,00043; гуминовые кислоты-0,25; фульвокислоты-0,045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Молибденовый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0,5 %; Мо – 3,0 %; Zn – 0,5 %; аминокислоты – 4,26 %; органические кислоты – 16,5 %; полисахариды – 0,00417 %; фитогормоны – 0,00048 %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B-10,95; аминокислоты-1,5; полисахариды-0,00368; фитогормоны-0,00042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Mn-10,84; N-2,66; SO3-4,41; аминокислоты-1,39; органические кислоты-7,2; полисахариды-0,00329; фитогормоны-0,00038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N-5,4; SO3-2,66; Cu-5,65; аминокислоты-2,68; органические кислоты-6,2; полисахариды-0,00397; фитогормоны-0,00045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Моно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Zn-7,67; N-5,41; SO3-3,61; аминокислоты-2,78; органические кислоты-8,35; полисахариды-0,00385; фитогормоны-0,00044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N-10,0; K2O-5,0; MgO-2,46; SO3-0,35; Cu-0,37; B-0,37; Fe-0,07; Mn-0,04; Zn-0,21; Mo-0,002; аминокислоты-2,86; органические кислоты-2,3; полисахариды-0,00403; фитогормоны-0,00046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0,035 %; ; Fe – 0,065 %; Mn – 0,028 %; Мо–0,012 %; Zn – 0,012 %;,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Терра марки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P2O5-18,0; K2O-18,0; MgO-0,015; SO3-0,015; B-0,022; Cu-0,038; Fe-0,06; Mn-0,03; Mo-0,015; Zn-0,015; Si-0,015; Co-0,0015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Терра марки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P2O5-20,0; K2O-5,0; MgO-0,01; SO3-0,01; B-0,02; Cu-0,04; Fe-0,07; Mn-0,035; Mo-0,01; Zn-0,01; Si-0,01; Co-0,001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Фосфорный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аминокислоты – 0,08 %; органические кислоты – 4,5 %; полисахариды – 0,00365 %;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N-13,5%, NO3-13,5%, K2O-45,5%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297064,0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 марки А Премиум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CaO-26.6%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 марки,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Cao-26.6%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 марки, 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CaO-26.6%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15-0-0+27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Дрип 30-6-6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30%, P2O5: 6%, K2O: 6 %, Fe : 0,04%, Mn: 0,02%, Zn: 0,01%, Cu: 0,0025%, Mo: 0,0025%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Виноград 0-40-25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K2O-25%, Mg-2%, SO3-4,0%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 0-43-28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P2O5-43%, K2O-28%, Mg-2%, SO3-4,3%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Кукуруза 5,7-37-5,4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5.7% (P2O5): 37% (K2O): 5.4% Zn: 3.4% Cepa S O3: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Огурец 6-16-31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P2O5-16%, K2O-31%, MgO-2%, SO3-5%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Сахарная свекла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P2O5-36%, K2O-24%, Mg-2%, SO3-5,5%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Томат 6-18-37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P2O5-18%, K2O-37%, MgO-2%, SO3-8,6%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Фруктовый 12-5-27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P2O5-5%, K2O-27%, CaO-8%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AL KARAL Herb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калия-2%, гуминовые кислоты-36,5%, фульвовые кислоты-63,5%, N-45мг/л, P-54,6мг/л, K-29,1мг/л, Fe-31,5мг/л, Ca-97,6мг/л, Mn-0,11мг/л, Cu-0,42мг/л, Mo-0,24мг/л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Mo-0,001,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 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FULVITAL PLUS W.P.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- 1,35%, Mn - 25 г/кг, Mg - 70 г/кг, S - 60 г/кг, Zn - 25 г/кг, Cu - 10 г/кг, фульвовые кислоты - 750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HUMIFIELD w.g.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аммонийные соли-80г/кг, аммонийные соли гуминовых кислот-750г/кг, N-60г/кг, аминокислоты-100-120г/кг, K2O-40-60г/кг, микроэлементы-21г/кг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водорослей-99,5%, Цинк(Zn)-0,5 %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аминокислоты-7%, N-5,5%, P2O5-4,5%, K2O-4%, MgO-2%, SO3-2%, Fe-0,3%, Mn-0,7%, Zn-0,6%, Cu-0,4%, B-0,2%, Mo-0,02%, Co-0,02%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аминокислоты-6%, N-6%, MgO-2%, SO3-6%, Fe-0,3%, Mn-0,2%, Zn-0,9%, Cu-0,3%, B-0,3%, Mo-0,02%, Co-0,02%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аминокислоты-6%, N-1,2%, MgO-3%, SO3-8%, Fe-0,2%, Mn-1%, Zn-0,2%, Cu-0,1%, B-0,7%, Mo-0,04%, Co-0,02%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Cu – 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аминокислоты-6%, N-3,5%, MgO-2,5%, SO3-2%, Fe-0,03%, Mn-1,2%, Zn-0,5%, Cu-0,03%, B-0,5%, Mo-0,02%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аминокислоты-5,5 %, полисахариды-7,0 %, N-4,5 %, Р2О5-5,0 %, K2O-2,5 %, MgO-1,0 %, Fe-0,2 %, Mn-0,2 %, Zn-0,2 %, Cu-0,1 %, B-0,1 %, Mo-0,01 %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аминокислоты-10%, N-6%, K2O-3%, SO3-5%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фосфатов (P₂O₅) в %не менее 59-60, Массовая доля калия (К₂О) в % не менее 19-20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ДЛЯ СЕМЯН (STIMAX SEEDS)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N-7,2%, P2O5-5%, K2O-5%, B-0,1%, Fe-0,25%,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СТАРТ (STIMAX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1,2 % Fe: 1% Mn: 0.5% Zn:0,5%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N-24,0, P2O5-1,7, K2O-2,3, SO3-1,4, MgO-0,12, Mn-0,06, Zn-0,11, В-0,016, Mo-0,04, Fe-0,028, Cu-0,05, Co-0,008, Se-0,0015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P2O5-4,7, K2O-11,0, SO3-3,4, Mn-0,21, Zn-0,0048, В-0,01, Mo-0,001, Fe-0,016, Cu-0,0048, Co-0,001, Se-0,001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P2O5-18,0, K2O-4,8, SO3-0,9, MgO-0,19, Mn-0,057, Zn-0,17, В-0,02, Mo-0,055, Fe-0,08, Cu-0,08, Co-0,01, Se-0,0016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N-не менее 21,сера не менее 24, вода не более 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 (аммоний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S-24%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Bacillus subtilis Ч-13, 2,5*10^5,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– побочный продукт (марка 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S-24%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Сульфат-нитрат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-51%, SO3 -47%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МgO-29,1-29,8, S-23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Bacillus subtilis Ч-13, 1,7*10^5,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20:20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B-0,015, Mn-0,001, Zn-0,025, массовая доля свободных аминокислот 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 – 10%; Органические вещество, всего -20%; К – 18%; B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 – 14,4%; N – 7%; Органические вещество, всего -60%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"L"-аминокислоты-4,7%, экстракт морских водорослей-4%, органические вещества-22%, N-5,5%, К-1%, Zn-0,15%, Mn-0,3%, B-0,05%, S-4%,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Zn-0.05%, B-0.014%, Mg-0.7%, Mo-0.02%, Ca-12%, общий сахар-18%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 – 3%; N – 3%; Р – 10%; В – 1%; Mo –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о-о) - 6,0%; Fe (EDDHSA) - 3,8%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- 20%; Zn - 0,1%; Fe - 0,1%; pH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L-аминокислоты - 1,0%; N - 5,0%; B водорастворимый - 10,0%; Мо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– 10%; N – 10%; B – 0,2%; L – аминокислоты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 - 6%,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- 0,9%, К - 20%, L-аминокислоты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Mn - 6,0%; L-аминокислоты - 6,0%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Mo - 8%, L-аминокислоты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- 8%,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- 5%, Mn-3%,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 L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РН+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Поли-гидрокси-карбокси-кислоты - 20%, (этилендиокси)диметанол-0-1%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поли-гидрокси-карбокислоты-20%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MgO-2%, SO3-4,1%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6-23-35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P2O5-23%, K2O-35%, MgO-1%, SO3-2,5%, B, Fe, Cu, Mn, Zn, Mo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 (6-23-35)"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- 6%; - Фосфор (P)- 23%; - Калий (K)- 35%; - Магний (MgO) – 1%; - Железо (Fe) – 0,05%; - Цинк (Zn) – 0,2%; - Бор (B) – 0,1%; - Марганец (Mn) – 0,2%; - Медь (Cu) – 0,25%; - Молибден (Mo) – 0,002%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Масличный 0-20-33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K2O-33%, Mg-1%, B-1,5%, SO3-20%, Zn-0,02%, B-0,15%, Mn-0,5%, Mo-0,001%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Commander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N-3,61, B-9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Ca Commander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Cao-15,9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"Commander NPZn"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N-5,1, P2O5-25,1, Zn-5,2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"FOLIAPLANT PH"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7%, K2O5 –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"HUMISUPER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K2O5-8,08, органическое вещество-20,42, гуминовая кислота+фульвокислота-16,68, Na-0,08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"pH Power"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Пентаоксид фосфора – не менее 26%; Вода – не более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"PHANTOM LIQUID"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N-8,7, альгиновая кислота-1,03, органическое вещество-23,32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Commander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"БиоСера" гранулированное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элементарная-85,95%, Сера сульфатная -не менее 0,09%, Оксид калия -не менее 0,002%, Пентаоксид фосфора -не менее 0,003%, Азот-не менее 0,003%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AminoPro"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K2O-2,25; аминокислоты-29; органическое вещество-57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B150"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N-5,4; NH2-5,4;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BioFert B170+Mo+Co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NH2-6; B-12; Co-0,00024; Mo-0,6; углеводы-2,4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BioFert Mg100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Mg-5,4; MgO-8,5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BioFert Mix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N-4,5; P2O5-31,5; K2O-4,9; B-0,06; Cu-0,06; Fe-0,048; Zn-0,036; Mn-0,036; Mo-0,06; аминокислота L-Пролин-0,12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Mn230"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N-9; Mn-I6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BioFert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N-16.5; S-23; SO3-56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Zn 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-6,6; Mn-0,6; Zn-1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Zn230"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-7,8; Zn-I6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Бороэтаноламин-98-100, в т.ч. B-10,6-11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В-14% , N-4,5%, Аминокислоты L-a -1,0%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Масличный Хелаты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–11,0% , K2O – 6,0 %, MgO – 2,8% , SO3 –7,0% , Fe – 0,8%, Mn – 1,7 %, B – 2,1% , Zn – 0,7%,Cu – 0,3%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 - LNPK - ГРОС Фосфито-LNPK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(фосфит) - 20%, K2O - 15,0%, L-а Аминокислоты - 2%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NO3-N-7%, NH4-N-2%, K2O-6%, микроэлементы (Ca, Mg, Si, Fe, Ag)-1,1%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(Н): 5,5% Фосфат (Р2О5): 16,0% Кали (К2О): 0,1% Кальций (Са): 7,5% Сера (S): 4,0% Железо (Fe): 0,3% Магний (MgO):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аминокислот: 24% Свободные аминокислоты: 13% Сухая масса: 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Сублимированная смесь бактериальных штаммов - 2-4х108 КОЕ/см*3, Азот(N) органический - 0,25%, Гуминовые кислоты - 9,6%, Гидроксикарбоновые кислоты - 2,4%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Mn-18-23, Mg-10-13, S-2,5-4,8, N-0,1-0,4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Zn-5,9, P-19, S-5,3, N-3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17-5-5+2MgO+ME"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N-18,1, P2O5-5,35, K2O-5,8, MgO-2,32, органическое вещество-10,1, B-0,022, Fe-EDTA-0,062, Mn-EDTA-0,079, Zn-EDTA-0,066, Cu-EDTA-0,012, Mo-0,002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MEGATRON 5-0-20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N-5,07, K2O-20,8, S-7,8, SO3-19,6, органическое вещество-15,7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7-17-5+ME"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N-7,38, P2O5-17,79, K2O-5,65, органическое вещество-15,52, B-0,024, Fe-EDTA-0,051, Mn-EDTA-0,064, Zn-EDTA-0,065, Cu-EDTA-0,012,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9-7-7+2MgO+ME"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N-9,06, P2O5-7,25, K2O-7,65, MgO-2,22, органическое вещество-15,72, B-0,024, Fe-EDTA-0,059, Mn-EDTA-0,06, Zn-EDTA-0,062, Cu-EDTA-0,011,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PHOSPHIT-ONE (ФОСФИТ-1)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30%; Общий Азот (N) – 6%; Водорастворимый Пентоксид Фосфора (P2O5) – 1%; Водорастворимый Оксид Калия (К2О) –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2%; Общий Азот (N) – 3,2%; Водорастворимый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3%, в т.ч. Амидный азот (NH2) – 3%; Водорастворимый Пентоксид Фосфора (P2O5) – 15%; Не-ионный ПАВ –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Оксид Калия (К2О) – 15%; Водорастворимый Диоксид Калия (SiO2) –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8%; Водорастворимые Оксид Калия (К2О) – 3%; Полисахариды – 15%; Железо (Fe) в хелатной форме (EDDHA) – 0,1%; Цинк (Zn) в хелатной форме (EDTA) – 0,02%; Водорастворимый Бор (В) – 0,03%, Цитокинины –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6%; Водорастворимый Оксид Калия (К2О) – 2%; Полисахариды – 12%; Железо (Fe) в хелатной форме (EDTA) – 0,4%; Марганец (Mn) в хелатной форме (EDTA) – 0,2%; Цинк (Zn) в хелатной форме (EDTA)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Carb-K-Amino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Калий(K2O) с агентом - 16%, Фосфор(P2O5) с агентом - 6%, Гидроксикарбоновые кислоты - 20%, Аминокислоты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Carb-N-Humic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общий - 20%, в т.ч.(N) органический - 2%, в т.ч.(N) мочевинный - 18%, Гуминовые кислоты(гуматы) - 6%, Гидроксикарбонывые кислоты - 2%,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Гидроксикарбоновые и аминкислоты 24%, Азот (N) общий-8%, Цинк (Zn) комплекс с агентом-4%, Марганец (Mn)-3,5%, Медь (Cu) комплекс с агентом-3,5%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общий - 6%, в т.ч.(N) органический - 2%, в т.ч.(N) мочевинный - 4%, Фосфор(P2O5) - с агентом - 2,5%, Калий(K2O) с агентом - 2,5%, Магний(MgO) с агентом - 2,5%, Бор(B) бороэтаноломин - 2%, Кобальт(Co) с агентом - 0,1%. Медь(Cu) с агентом - 1%, Железо(Fe) с агентом - 1,2%, Марганец(Mn) с агентом - 1,2%, Молибден(Mo) с агентом - 0,25%, Цинк(Zn) с агентом - 1,2%, Гуминовые кислоты (Гуматы) - 0,25%, Гидроксикарбоновые кислоты - 20%, Аминокислоты 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"Удобрение SAMPPI"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KNO3-6%, C6H8O7-5%, Ca(H2PO4)2-5%, Na2-EDTA·2H2O-3,5%, MnCl2·4H2O-3,2%, NaNO3-2%, FeCl3·6H2O-2%, H3BO3-1%, Cu(NO3)2·3H2O-0,2%, (NH4)6Mo7O24·4H2O-0,2%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9,3, N-2,1, B-0,02, Zn-0,07, Mn-0,04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Thio-Sul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55-65% водный раствор тиосульфата аммония жидкий N-12, S-26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N-NO3-5%, N-NH4-7%, P2O5-11%, K2O-18%, MgO-2,7%, SO3-20%, B-0,015%, Fe-0,2%, Mn-0,02%, Zn-0,02%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11-11-21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NO3-4,4%, NH4-6,6%, P2O5-10,5%, K2O-21,2%, MgO-2,6%, SO3-25%, B-0,05%, Cu-0,03%, Fe-0,08%, Mn-0,25%, Mo-0,002%, Zn-0,04%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NPK (Mg S) 8-11-23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NO3-2,6%, NH4-5,4%, P2O5-11,4%, K2O-22,9%, MgO-4,2%, SO3-29,3%, B-0,05%, Cu-0,05%, Mn-0,25%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B- 0,015, Mn-0,02,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NPK 7-20-28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P2О5-0, K2О-36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P2О5-5, K2О-26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P2O5-26%, Zn-27,5%, Ca-16,9%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YaraVitaTM Azos 300TM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S-22,8, 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- 3,0; K2O - 3,0%; C - 10,0%; Mo - 0,2%; Mn - 0,5%; Zn - 0,5%;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ActiWave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Калий (К2O) - 7,0%; Fe (EDDHSA) - 0,50%; Zn (EDTA) - 0,08%; Органический углерод (С) - 12,0%; Органическое вещество: 17,0%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P-30, K-20, L-a-Аминокислоты-4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-56-58%б N-9,4%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Benefit PZ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N-3,0%, C-10,0%,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B-7%, S-0,04%, Cu-0,01%, Zn-0,01%, Mn-0,04%, Mo-3%, Co-0,002%, Ni-0,002%, Li-0,0004%, Se-0,0001%, Cr-0,0005%, калийные соли БМВ-гуминовых кислот-2%, фитоспорин-М (титр≥5х10^6 KOE/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S-0,17%, Fe-0,05%, Cu-0,2%, Zn-0,01%, Mn-0,02%, Mo-0,05%, Co-0,005%, Ni-0,001%, Li-0,0002%, Se-0,0001%, Cr-0,0002%, калийные соли БМВ-гуминовых кислот-1%, фитоспорин-М (титр≥1,5х10^8 KOE/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"Бороплюс"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Бop (B) w/v в 1 литре продукта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– 20,0% (LSA), B –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гелеобразное SUPER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P2O5-7%, K2O-7%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Дрип 19-19-19 + 3MgО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калия (KH2PO4)-25%, нитрат калия (KNO3)-10%, карбамид (CH4N2O)-25%, сульфат магния (MgSO4)-2,5%, пекацид-0,5%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Плюс 6,4-11-31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P2O5-11, K2O-31, MgO-2,6, SO3-4,4, B-0,01, Fe-0,1, Mn-0,1, Cu-0,03, Zn-0,002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"Оксигумат-У"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NH2-1,2%, P2O5-2,0%, K2O-2,4%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BACTOLIKS- maximus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C-25%, аминокислоты-5%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BIO HUMIN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гуминовые кислоты-18% фульвокислоты-18%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BLOOM SET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Zn-1%, B-0,05%, аминокислоты-6%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Doping-ENERGY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аминокислоты-2%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ISAPTION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аминокислоты-8%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Mega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C-3%,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RAIZE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гуминовые кислоты-18% фульвокислоты-18%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ROYAL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гуминовые кислоты-20%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Amino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CaO-14%, B-0,2%,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FUMIN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гуминовые кислоты-20%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Gel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K2O-17%, аминокислоты-1,5%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GUMIN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гуминовые кислоты-20%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SOIL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K2O-2%, гуминовые кислоты-14% фульвокислоты-14%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MgO-6.8%,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- 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Mn-15%, N-7,7%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Mo-15,6%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MgO-10%, 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СаО-16,7%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Лебозол-ЗаатгутМикс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Mn-7.8%, N-6.8%, Zn-4.2%, Cu-2.2%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аммиачный азот-4.2%, карбамидный азот-0.9%, P2O5-20%, К2О-5%, микроэлементы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карбамидный азот-5.6%, аммиачный азот-1.7%, нитратный азот-0.7%, P2O5-8%, К2О-6%, микроэлементы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Аминокислоты-11,6%, N-9,4%, K2O-2,7%, MgO-1,7%, Mn-1,5%, P2O5-0,9%, Zn-0,5%, Cu-0,3%, B-0,05%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- 18,0%, P2O5 - 18,0%, K2O - 18,0%, MgO - 3,0%, SO3 - 6,0%, B - 0,02%, Cu - 0,005% (EDTA), Fe - 0,07% (EDTA), Mn - 0,03% (EDTA), Zn - 0,01%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P2O5 - 37,0%, K2O - 37,0%, B - 0,02%, Cu - 0,005% (EDTA), Fe - 0,07% (EDTA), Mn - 0,03% (EDTA), Zn - 0,01%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MgO-1,4, SO3-1,8, B-0,01, Fe-0,1, Mn-0,1, Cu-0,01, Zn-0,003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СТАРТ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MgO-0,1, SO3-0,08, B-5, Fe-0,08, Mn-0,08, Cu-0,003, Zn-0,03, Mo-0,003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Крем (MC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- 1,5%, Zn - 0,5%,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К20 - 20,0%, N - 1,0%, C - 20,0%,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(Plantafol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- 5,0%, P2O5 - 15,0%, K2O - 45,0%, B - 0,02%, Cu - 0,05% (EDTA), Fe - 0,1% (EDTA), Mn - 0,05% (EDTA), Zn - 0,05%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- 10,0%, Zn 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Mn-0,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P2O5-0, К2О-0, S-0, Fe-0, B-4, Mo-0,05, Cu-0,1, Zn-0,1, Mn-0,1,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- 10,0%, MgO - 1,0%, B - 0,1%, Zn - 0,01% (EDTA), Моно-, Ди-, Три- 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сложно-смешанное с микроэлементами "Биобарс-М"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 (N) -2-5 %; фосфор (P2O5) - 0,66-1,66 %; калий (K2O) -2-5 %: сера общая (S) - 0,65-1,65 %; микроэлементы, %: бор (В) - 0,10; железо (Fе2О3) - 0,15; кобальт (Со) - 0,02; марганец (Mn) - 0,15; медь (Cu) - 0,10; молибден (Мо) - 0,01; цинк (Zn) - 0,10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K2O-22,0, N-2,6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CaO-17,0, N-10,0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-3,0, N - 4,5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 - 2%, органические кислоты-14%, аминокислоты-0,15%, N-3,5%, P2O5-3,5%, K2O-5%, микроэлементы-0,5%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(Ferrilеne 4,8)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- 6,0% (EDDHSA орто-орто)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(Ferrilene)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(Ferrilene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Coveron (КОВЕРОН)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Zn-0,0002, Cu-0,0003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Ideal P60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P2O5-55%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KALIBRE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Power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SCUDO (Скудо)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аминокислоты и пептиды-9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TIFI Max (Тифи Макс)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Zn-0,0002, Cu-0,0002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TRAINER (Тренер)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Zn-0,0005, Cu-0,0003 аминокислоты и пептиды-29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MgO-29,3%, S-22%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Mn-12%: Zn-8.5%: Cu-8.4%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Ревитаплант, марки: Зерновые +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P-10%, K-10%, Mg-0,4%, Si-0.5%, Fe(EDTA)-0.4%, Mn(EDTA)-0,6%, Zn(EDTA)-1,5%, Cu(EDTA)-0,12%, Mo-0,02%, Co-0,007%, аминокислоты 8%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Ревитаплант, марки Картофель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Mg-0,5%, Si-0.5%, Fe(EDTA)-0.2%, Mn(EDTA)-0,6%, Zn(EDTA)-1,1%, Cu(EDTA)-1,5%, Mo-0,02%, Co-0,005%, аминокислоты 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Ревитаплант, марки Подсолнечник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MgО-0,5%, Si-0,05%, Mn(EDTA)-0,7%, Zn(EDTA)-2,1%, Cu(EDTA)-1,5%, Mo-0,02%, Co-0,005%, аминокислоты 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Супер Цинк-700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Zn-40,0, 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Фосфор марки "Актив"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N-5,2%, P2O5-35%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Фосфор марки "Супер"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N-6,4%, P2O5-35%, MgO-4%, Zn-2,5%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Универсал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калия (KH2PO4)-25% Нитрат Калия (KNO3)-10% Карбамид (CH4N2O)-25% Сульфат Магния (MgSO4)-2.5% Борная кислота 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 - 7%; N - 3,5%; Р - 2%; Mn - 1%; B - 0,3%; S - 2%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Zn - 1%; Аминокислоты, всего -9%; L-аминокислоты-6,5%; Экстракт морских водорослей - 4%; Органические вещество, всего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Zn - 1%; Co - 0,5%; Mo - 1%; Аминокислоты, всего -9%; L-аминокислоты-6,5%; Экстракт морских водорослей - 4%; Органические вещество, всего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 - 10%; Органические вещество, всего -40%; N - 5%; Zn - 0,75%; Mn - 0,5%; B - 0,1%; S - 4%; Fe - 0,1%; Cu - 0,1%; Mo - 0,02%; Co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 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P2О5-14,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P2O5-44%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- 10%, соли фульвовых кислот - 2%, аминокислоты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- 8%, соли фульвовых кислот - 10%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Классик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- 16%, соли фульвовых кислот - 4%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Стимул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- 1,5%, Cu - 0,5%, Mg - 2,1%, Mn - 0,65%, Fe - 1,35%, Zn - 0,3%, фульвовые кислоты - 20%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мг/кг, SO3-681 мг/кг, CaO-939 мг/кг, Fe-253 мг/кг, Mg-78 мг/кг, B-71 мг/кг, Со-0,7 мг/кг, Mn-25 мг/кг, Zn-71 мг/кг, Мо-28 мг/кг, Cu-96 мг/га, Al-76 мг/га, Ва-5,5 мг/кг, Ni-1,3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15,5% , N –6,5%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Фосфогипс для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борное удобрение "BORON"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(тонна, литр, килограмм)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Calcium 12-5-19+9CaO+2.5MgO+TE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K2O-19, CaO-9, MgO-2,5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755 357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High K 15-10-31+TE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P2O5-10, K2O-31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High P 12-52-5+TE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Total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151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P2O5-50,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питательных веществ: общий азот-1% м/м, органическое вещество-20% м/м, органический углерод-11,6% м/м, водорастворимый марганец (Mn)-0,8% м/м, водорастворимый цинк (Zn)-1,2% м/м, свободные аминокислоты-6% м/м, pH 7,3-8,3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Cereals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(N)-13%. оксид магния (MgO)-5%, медь (Cu)-2%, марганец (Mn)-2%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0-0-50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K2SO4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13%, Фосфор 40%, калий 13%,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Potato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- 14% Фосфор (P2O5) - 25% Оксид калия (К2О) - 13% Оксид магния (MgO) - 3,2% Цинк (Zn) - 1,8% Серный ангидрид (SО3) - 12,5%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азот 1,2%, Цинк 12%, аминокислоты 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питательных веществ: общий азот (N)-7,1% м/м, органический азот (N)-4,2% м/м, мочевинный азот (N)-1,25% м/м, аммиачный азот (N)-1,25% м/м, нитратный азот (N)-0,4% м/м, органическое вещество-44,5% м/м, органический углерод-25,0% м/м, водорастворимый марганец (Mn)-1,5% м/м, водорастворимый цинк (Zn)-0,5% м/м, свободные аминокислоты-28% м/м, pH 6,0-7,0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Fulltec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P-7,5%, аминокислоты, фосфиты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монокалийфосфат-более 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 SOP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калия-более 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Zinc Mаx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7,0%, Фосфор 16,0%, Кобальт 0,6%, Молибден 2,5%, Бор 3%, Цинк 5,0%, Сера 1,5%, Аминокислоты, Фосфиты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YaraAmplix Optinue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– 15%, Mn- 1%, Zn – 1%, K2О-3%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Calcinit (calcium nitrate)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БИОНЕКС-КЕМИ ЖИДКИЙ марки 10:10:10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10%; P2O5 – 10%; K2O – 10%; S – 0,04%; В – 0,01%; Cu – 0,02%; Zn – 0,01%; Mn – 0,01%; Mo – 0,002%; Cо – 0,002%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БИОНЕКС-КЕМИ ПРОФИ марка 35:1:1,5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35%; P2O5 – 1%; K2O – 1,5%; Mg – 0,7%; S – 6%; В – 0,025%; Fe – 0,01%; Cu – 0,01%; Mn – 0,01%; Mo – 0,005%; Co – 0,001%; Zn –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БИОНЕКС-КЕМИ ПРОФИ марка 40:1,5:2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40%; P2O5 – 1,5%; K2O – 2%; Mg – 0,7%; S – 2%; В – 0,025%; Fe – 0,01%; Cu – 0,01%; Mn – 0,01%; Mo – 0,005%; Co – 0,001%; Zn –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БИОНЕКС КЕМИ РАСТВОРИМЫЙ марка 2:40:27+1,2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2%; P2O5 – 40%; K2O – 27%; Mg – 1,2%; S – 4%; В – 0,025%; Fe – 0,01%; Cu – 0,01%; Zn – 0,01%; Mn – 0,01%; Mo – 0,005%; Co – 0,001%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БОРОГУМ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Гуминовых кислот натриевые соли – 3%; B –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БОРОГУМ ЭКСТРА марка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Гуминовых кислот натриевые соли – 3%; B – 7%; Mo – 3%; S – 0,05%; Co – 0,002%; Cu – 0,01%; Zn – 0,01%; Mn – 0,04%; Ni – 0,002%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БОРОГУМ ЭКСТРА марка Комплексный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Гуминовых кислот натриевые соли – 1%; B – 4%; Mo – 0,05%; S – 0,17%; Co – 0,005%; Cu – 0,2%; Zn – 0,01%; Mn – 0,02%; Ni – 0,001%; Fe –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ГУМИ марка ГУМИ-20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1%; P2O5 – 1,5%; K2O – 2%; Гуминовых кислот натриевые соли –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г/л по кислоте гуминовых кислот калиевые соли (фульвовые кислоты, флавоноиды, фитостерины,каротиноиды, аминокислоты, витамины, гумины, липиды, наноразмерный углерод)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марка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B-0,02, Сu-0,005,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БИНОМ марки "Гумилайн"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не менее-60%; фульвовые кислоты не менее-15%; MgO-5 г/л; Zn-3 г/л; Mo-1 г/л; Cu-2 г/л; Mn-0,5 г/л; B-0,5 г/л; Fe-0,5 г/л; Co-0,05 г/л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Бином "Стимул"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 г/л; P-15 г/л; K-15 г/л; SO-120 г/л; MgO-16 г/л; Zn-25,1 г/л; Mo-2,6 г/л; Cu-20,1 г/л; Mn-6,5 г/л; B-1,9 г/л; Fe-2,6 г/л; L-аминокислоты-100 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"ГИСИНАР 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прилипатель (полимер проп-2-еновой кислоты с проп-2- енамидом натриевая соль), B - 150г/л (11%), N - 50г/л (3,7%)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БИНОМ "NPK 10:40:10"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N-100 г/л; P-400 г/л; K-100 г/л; SO-65 г/л; MgO-35 г/л; Zn-0,25 г/л; Mo-0,05 г/л; Cu-0,17 г/л; Mn-0,51 г/л; B-0,9 г/л; Fe-0,85 г/л; Co-0,05 г/л; Витамины (PP, C, B1, B6) 4ppm, Архидоновая кислота ppm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марки "Амино Комплекс"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N-55 г/л; P2O5-25 г/л; K2O-25 г/л; SO3-60 г/л; MgO*-15 г/л; Zn*-15 г/л; Mo-5 г/л; Cu*-7 г/л; Mn*-8,5 г/л; B*-6 г/л; Fe*-20 г/л; Co*-0,5 г/л; L-Аминокислоты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марки "Бор-Молибден (В-Мо)"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N-55 г/л; Mo-6,4 г/л; B-120 г/л; фульватно-гуматный комплекс-10%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"Silver 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 (Ag)-0,3±0,1; Азот (N)-0,46±0,1; Бор (B)-0,33±0,1; Медь (Cu)-0,45±0,1; Цинк (Zn)-0,8±0,3; Марганец (Mn)-0,8±0,2; Молибден (Mo)-0,1±0,04; Кобальт (Co)-0,03±0,01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 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Аминокислоты-2, Nобщ-6,9, K2O-3,6, Mo-0,7, B-0,6, P2O5-0,6, Cr-0,1, V-0,09, Se-0,02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Аминокислоты-15, SO3-15,2, Cu-EDTA-3,8, Zn-EDTA-3,3, MgO-2,3, Fe-EDTA-0,6, Mn-EDTA-0,3, Co-EDTA-0,2, Li-0,06, Ni-0,02, Янтарная кислота-1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Смешанное минеральное удобрение марки FertiMark (K50-Mg2)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MgO-2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Супрефос азот-серосодержащий "Супрефос-NS" (N:P:Mg:Сa:S)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P-24, Mg-0,5, Ca-14, S-25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"Aminosid Aton"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(Р) 18%, калий (К) 10%, цинк (Zn) 0,5%, бор (В) 0,5%, сера (S) 0,5%, молибден (Мо) 0,5%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Aminosid Aton Nuk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(Zn) 0,5%, Бор (В) 0,5%, Сера (S) 0,5%, Молибден (Мо) 0,5%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Aminosid Monobras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0,4%, Фосфор (Р) 18%, Калий (К) 10%, Цинк (Zn) 0,5%, Бор (В) 0,5%, Сера (S) 0,5%, Молибден (Мо) 0,5%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"Aminosid POWER"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1%, Бор (В) 1%, СЛЕС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"Aminosid Universal"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30%, Сера (S) 5%, Гуминовые кислоты 1%, Молибден (Мо) 0,01%, Бор (В) 0,01%, Янтарная кислота 0,5%, Макро и микроэлементы, Органические кислоты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"Aminosid Universal Plus"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"Aminosid Universal Si"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 (Si) 17%, Азот (N) 9%, Макро и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- 8,0%, Zn - 0,2%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SAMPPI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кислоты: лимонная, янтарная, яблочная, винная; Сахара: глюкоза, сукроза; Минеральные питательные вещества: Азот 8%, Фосфор 3%, Калий 3%, Магнезий 2%, Кальций 1%, Марганец 0,7%, Бор 0,1%, Железо 0,4%, Молибден 0,1%, Медь 0,05%, Цинк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MgO-7,5, CaO-8,1, Mn-4,6%, B-3,9,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(Ferrilene 4,8)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 (EDDHSA орто-орто)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диаммофоска NPK(S) 10-26-26(1)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(S-1)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комплексное азотно-фосфорно-калийное (NPK 15)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P2O5-15, K2O-15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"Ростолон 13-40-13 + МЕ"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K2O-13%, Fe-0,032%, B-0,011%, Cu-0,009%, Zn-0,027%, Mn-0,024%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"Ростолон 17-7-24+ME"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K2O-24%, Fe-0,032%, B-0,011%, Cu-0,009%, Zn-0,027%, Mn-0,024%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"Ростолон 18-18-18 + МЕ"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P2O5-18%, K2O-18%, Fe-0,05%, Zn-0,1%, Mn-0,03%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"Ростолон 20-20-20+ME"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S-2,2%, Fe-0,1%, B-0,04, Cu-0,25%, Zn-0,25%, Mn-0,2%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"Basfoliar 36 Extra SL"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MgO-3, B-0,02, Cu-0,2, Fe-0,02, Mn-1,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N-0,6, B-10, свободные аминокислоты-4, органическое вещество-4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Naturmix-L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N-4,3, B-0,74, Cu-0,47, Fe-6,75, Mn-3,92, Mo-0,20, Zn-1,08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"Promostart"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свободные аминокислоты-12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 аминокислоты)-не менее 5; калий-0,028; оксид магния-0,002; фосфор-0,015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