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c801" w14:textId="ac7c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марта 2025 года № 57. Зарегистрировано Департаментом юстиции Восточно-Казахстанской области 13 марта 2025 года № 9150-16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2018 года № 392 "Об определении территорий для старательства" (зарегистрированное в Реестре государственной регистрации нормативных правовых актов за № 5721)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Восточно-Казахстанского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Комитета геологии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"Востказнедра"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Айкешов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Департамента экологии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экологического регулирования и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Тауырбеков А.Н.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 в районе Үлкен Нарын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2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3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4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5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6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7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8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9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10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11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12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13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1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КлючЖигаловский № 10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3 в районе Үлкен Нарын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4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5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6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7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8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10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11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12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13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14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15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16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 Агач № 1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 Агач № 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 Агач № 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 Агач № 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11 в Курчумском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23 в Курчумском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Карагаш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русле реки Маралиха в Катон-Карагайском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Средняя Теректы реки Кедровка в Катон-Карагайском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Жолбулак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Маралиха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Стефаньевский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Когодай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в районе Үлкен Нарын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реки Средняя Теректы в Катон-Карагайском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реки Средняя Теректы в Катон-Карагайском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 в Уланском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 2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Шанды-Булак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Слияние грозы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Гроза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Карчига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Суык булак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Сухой лог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Центр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Низ-Карагаш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Кайынды Булак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Шолак Булак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Салкын Тобе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Жайлау-8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Жайлау-5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Жайлау-1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Жайлау-9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Жайлау-7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Жайлау-3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Жайлау-4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Жайлау-6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Жайлау-2 в Уланском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 Булак в Тарбагатайском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Шандыбулак-9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55,0929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35,5704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22,8773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Калжир-7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Калжир-8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Шандыбулак-6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Шандыбулак-10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Шандыбулак-13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Западный в районе Самар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Вертикальный в районе Самар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Правый в Катон-Карагайском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1 в районе 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2 в районе 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3 в районе 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4 в районе 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5 в районе 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6 в районе 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7 в районе 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8 в районе 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Мостовой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Караагаш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1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1 в Катон-Карагайском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2 в Катон-Карагайском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 5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Изба 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2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Карьер 1 в Катон-Карагайском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районе Самар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Алтай-4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Бакай-2 в районе Маркаколь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Бакай-1 в районе Маркаколь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Еспе-5 в Зайсанском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Алтай-1 в Курчумском районе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Алтай-2 в Курчумском районе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Алтай-6 в Курчумском районе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Акшокы в Курчумском районе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