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c0ed" w14:textId="656c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Восточно-Казахстанского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18 ноября 2025 года № 25/203-VIII. Зарегистрирован в Министерстве юстиции Республики Казахстан 24 ноября 2025 года № 37457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Восточно-Казахстанского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25/203-VIII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Восточно-Казахстанского областного маслихата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- Восточно-Казахстанского областного маслихата от 09.12.2025 </w:t>
      </w:r>
      <w:r>
        <w:rPr>
          <w:rFonts w:ascii="Times New Roman"/>
          <w:b w:val="false"/>
          <w:i w:val="false"/>
          <w:color w:val="ff0000"/>
          <w:sz w:val="28"/>
        </w:rPr>
        <w:t>№ 26/213-VIII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 (зарегистрировано в Реестре государственной регистрации нормативных правовых актов за № 5262).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33/354-VI "О внесении дополнения в решение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 (зарегистрировано в Реестре государственной регистрации нормативных правовых актов за № 6173).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12/102-VII "О внесении изменений и дополнения в решение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 (зарегистрировано в Реестре государственной регистрации нормативных правовых актов за № 26368).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31 мая 2023 года № 3/25-VIII "О внесении изменений в решение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 (зарегистрировано в Реестре государственной регистрации нормативных правовых актов за № 8856-16).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