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48960" w14:textId="a248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изминения в решение акима Жетысайского района от 14 октября 2021 года № 13 "Об образовании избирательных участков на территории Жетысайского района"</w:t>
      </w:r>
    </w:p>
    <w:p>
      <w:pPr>
        <w:spacing w:after="0"/>
        <w:ind w:left="0"/>
        <w:jc w:val="both"/>
      </w:pPr>
      <w:r>
        <w:rPr>
          <w:rFonts w:ascii="Times New Roman"/>
          <w:b w:val="false"/>
          <w:i w:val="false"/>
          <w:color w:val="000000"/>
          <w:sz w:val="28"/>
        </w:rPr>
        <w:t>Решение акима Жетысайского района Туркестанской области от 21 января 2025 года № 1. Зарегистрировано в Департаменте юстиции Туркестанской области 22 января 2025 года № 6656-13</w:t>
      </w:r>
    </w:p>
    <w:p>
      <w:pPr>
        <w:spacing w:after="0"/>
        <w:ind w:left="0"/>
        <w:jc w:val="both"/>
      </w:pPr>
      <w:bookmarkStart w:name="z1" w:id="0"/>
      <w:r>
        <w:rPr>
          <w:rFonts w:ascii="Times New Roman"/>
          <w:b w:val="false"/>
          <w:i w:val="false"/>
          <w:color w:val="000000"/>
          <w:sz w:val="28"/>
        </w:rPr>
        <w:t>
      Аким Жетысайского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Жетысайского района от 14 октября 2021 года №13 "Об образовании избирательных участков на территории Жетысайского района" (зарегистрировано в Реестре государственной регистрации нормативных правовых актов за № 24857)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района.</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Әлмеш</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Жетысайская 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21 января 2025 года</w:t>
            </w:r>
            <w:r>
              <w:br/>
            </w:r>
            <w:r>
              <w:rPr>
                <w:rFonts w:ascii="Times New Roman"/>
                <w:b w:val="false"/>
                <w:i w:val="false"/>
                <w:color w:val="000000"/>
                <w:sz w:val="20"/>
              </w:rPr>
              <w:t>№ 1</w:t>
            </w:r>
          </w:p>
        </w:tc>
      </w:tr>
    </w:tbl>
    <w:p>
      <w:pPr>
        <w:spacing w:after="0"/>
        <w:ind w:left="0"/>
        <w:jc w:val="left"/>
      </w:pPr>
      <w:r>
        <w:rPr>
          <w:rFonts w:ascii="Times New Roman"/>
          <w:b/>
          <w:i w:val="false"/>
          <w:color w:val="000000"/>
        </w:rPr>
        <w:t xml:space="preserve"> Избирательные участки Жетысайского района</w:t>
      </w:r>
    </w:p>
    <w:p>
      <w:pPr>
        <w:spacing w:after="0"/>
        <w:ind w:left="0"/>
        <w:jc w:val="both"/>
      </w:pPr>
      <w:r>
        <w:rPr>
          <w:rFonts w:ascii="Times New Roman"/>
          <w:b w:val="false"/>
          <w:i w:val="false"/>
          <w:color w:val="000000"/>
          <w:sz w:val="28"/>
        </w:rPr>
        <w:t xml:space="preserve">
      Избирательный участок №192. </w:t>
      </w:r>
    </w:p>
    <w:p>
      <w:pPr>
        <w:spacing w:after="0"/>
        <w:ind w:left="0"/>
        <w:jc w:val="both"/>
      </w:pPr>
      <w:r>
        <w:rPr>
          <w:rFonts w:ascii="Times New Roman"/>
          <w:b w:val="false"/>
          <w:i w:val="false"/>
          <w:color w:val="000000"/>
          <w:sz w:val="28"/>
        </w:rPr>
        <w:t>
      Центр: город Жетысай, улица З.Ескендирова, дом №46, здание коммунального государственного учреждения "общеобразовательная школа - гимназия №4 имени Абая"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З.Ескендирова, дома № 10а, 13, 13а, 16, 17, 19, 23, 25, 27, 29, 29а, 35, 35а, 37, 37а, 39, 39/1, 39/2, 41, 41/1, 43, 43/1 45, 45/1, 45/2, 47, 47/2, 47а, 47б, 49, 51, 65, 101, 101а;</w:t>
      </w:r>
    </w:p>
    <w:p>
      <w:pPr>
        <w:spacing w:after="0"/>
        <w:ind w:left="0"/>
        <w:jc w:val="both"/>
      </w:pPr>
      <w:r>
        <w:rPr>
          <w:rFonts w:ascii="Times New Roman"/>
          <w:b w:val="false"/>
          <w:i w:val="false"/>
          <w:color w:val="000000"/>
          <w:sz w:val="28"/>
        </w:rPr>
        <w:t>
      улица Л.Мусабаева,дома №120, 120а, 120б, 122, 122а, 122б, 123, 125, 131, 133, 135, 135б, 137, 138, 138а, 138б, 139, 141, 143, 145;</w:t>
      </w:r>
    </w:p>
    <w:p>
      <w:pPr>
        <w:spacing w:after="0"/>
        <w:ind w:left="0"/>
        <w:jc w:val="both"/>
      </w:pPr>
      <w:r>
        <w:rPr>
          <w:rFonts w:ascii="Times New Roman"/>
          <w:b w:val="false"/>
          <w:i w:val="false"/>
          <w:color w:val="000000"/>
          <w:sz w:val="28"/>
        </w:rPr>
        <w:t>
      улица К.Омаршаева, дома № 61, 61а, 63, 65, 67, 69, 76, 78, 80, 82, 84, 86, 86а, 88, 90, 90а, 92, 94, 96, 98;</w:t>
      </w:r>
    </w:p>
    <w:p>
      <w:pPr>
        <w:spacing w:after="0"/>
        <w:ind w:left="0"/>
        <w:jc w:val="both"/>
      </w:pPr>
      <w:r>
        <w:rPr>
          <w:rFonts w:ascii="Times New Roman"/>
          <w:b w:val="false"/>
          <w:i w:val="false"/>
          <w:color w:val="000000"/>
          <w:sz w:val="28"/>
        </w:rPr>
        <w:t>
      улица А.Нарбаева, дома №42, 42а, 43, 44, 45, 46, 46а, 47, 47а, 48, 48а, 49, 50, 51б, 52а, 53, 54, 55, 55а, 55б, 56, 57, 59, 59/2;</w:t>
      </w:r>
    </w:p>
    <w:p>
      <w:pPr>
        <w:spacing w:after="0"/>
        <w:ind w:left="0"/>
        <w:jc w:val="both"/>
      </w:pPr>
      <w:r>
        <w:rPr>
          <w:rFonts w:ascii="Times New Roman"/>
          <w:b w:val="false"/>
          <w:i w:val="false"/>
          <w:color w:val="000000"/>
          <w:sz w:val="28"/>
        </w:rPr>
        <w:t>
      улица Абая, дома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w:t>
      </w:r>
    </w:p>
    <w:p>
      <w:pPr>
        <w:spacing w:after="0"/>
        <w:ind w:left="0"/>
        <w:jc w:val="both"/>
      </w:pPr>
      <w:r>
        <w:rPr>
          <w:rFonts w:ascii="Times New Roman"/>
          <w:b w:val="false"/>
          <w:i w:val="false"/>
          <w:color w:val="000000"/>
          <w:sz w:val="28"/>
        </w:rPr>
        <w:t>
      улица Курмангазы, дома № 4, 5, 6, 8, 9, 11, 12, 14, 16, 18, 20, 22, 22а, 24, 26, 28, 30, 32, 34, 36, 38, 40, 42, 44, 46, 48, 50, 52, 54, 56, 58, 60, 62, 64, 66, 68, 70;</w:t>
      </w:r>
    </w:p>
    <w:p>
      <w:pPr>
        <w:spacing w:after="0"/>
        <w:ind w:left="0"/>
        <w:jc w:val="both"/>
      </w:pPr>
      <w:r>
        <w:rPr>
          <w:rFonts w:ascii="Times New Roman"/>
          <w:b w:val="false"/>
          <w:i w:val="false"/>
          <w:color w:val="000000"/>
          <w:sz w:val="28"/>
        </w:rPr>
        <w:t>
      улица К.Танатова, дома № 33, 34, 35, 36, 38, 41, 42, 44, 55, 58, 60, 62, 63, 63б, 63/1, 63/2, 64, 65, 66, 67, 68, 69, 70, 71, 72, 73, 73а, 74, 75, 76, 77, 78, 79, 80, 81, 82, 83, 84, 85, 86, 87, 88, 89, 90, 91, 92, 93, 94, 95, 96, 97, 98, 99, 100, 101, 102, 103, 104, 105, 106, 107, 108, 109, 110, 111, 112, 112а, 114;</w:t>
      </w:r>
    </w:p>
    <w:p>
      <w:pPr>
        <w:spacing w:after="0"/>
        <w:ind w:left="0"/>
        <w:jc w:val="both"/>
      </w:pPr>
      <w:r>
        <w:rPr>
          <w:rFonts w:ascii="Times New Roman"/>
          <w:b w:val="false"/>
          <w:i w:val="false"/>
          <w:color w:val="000000"/>
          <w:sz w:val="28"/>
        </w:rPr>
        <w:t>
      улица Б.Майлина, дома № 1, 3, 4, 4а, 5а, 6, 7, 7/1, 7/2, 8, 10, 11, 12, 13, 14, 15, 16, 17, 18, 19, 20, 21, 22, 23, 24, 25а;</w:t>
      </w:r>
    </w:p>
    <w:p>
      <w:pPr>
        <w:spacing w:after="0"/>
        <w:ind w:left="0"/>
        <w:jc w:val="both"/>
      </w:pPr>
      <w:r>
        <w:rPr>
          <w:rFonts w:ascii="Times New Roman"/>
          <w:b w:val="false"/>
          <w:i w:val="false"/>
          <w:color w:val="000000"/>
          <w:sz w:val="28"/>
        </w:rPr>
        <w:t>
      улица Хусаинова, дома№ 22, 22а, 22/2, 22/6, 25, 27, 28, 29, 30, 31, 32, 34, 35, 36, 37, 39, 40, 41, 42, 43, 44, 44а, 45, 46, 47, 47а, 48, 49, 49а, 50, 51/1, 51/2, 51/3, 54, 56, 58, 60, 62, 64, 66, 68, 70, 72, 72а, 74, 76, 76/2, 78, 78а, 78б, 80, 80/1, 80/2, 80/3, 82, 82а, 82/1, 82/2, 84, 86/1, 88, 88/1, 88/1а;</w:t>
      </w:r>
    </w:p>
    <w:p>
      <w:pPr>
        <w:spacing w:after="0"/>
        <w:ind w:left="0"/>
        <w:jc w:val="both"/>
      </w:pPr>
      <w:r>
        <w:rPr>
          <w:rFonts w:ascii="Times New Roman"/>
          <w:b w:val="false"/>
          <w:i w:val="false"/>
          <w:color w:val="000000"/>
          <w:sz w:val="28"/>
        </w:rPr>
        <w:t>
      улица Таттимбета, дома № 4, 6, 8, 10, 12, 14, 16, 16а, 18, 20, 22, 24;</w:t>
      </w:r>
    </w:p>
    <w:p>
      <w:pPr>
        <w:spacing w:after="0"/>
        <w:ind w:left="0"/>
        <w:jc w:val="both"/>
      </w:pPr>
      <w:r>
        <w:rPr>
          <w:rFonts w:ascii="Times New Roman"/>
          <w:b w:val="false"/>
          <w:i w:val="false"/>
          <w:color w:val="000000"/>
          <w:sz w:val="28"/>
        </w:rPr>
        <w:t>
      улица С.Мендешова, дома № 1, 2, 1/1, 1/2, 1/3, 3, 3/1, 3/2, 5, 5/1, 5/2, 5/3, 7, 7/1, 7/2, 14;</w:t>
      </w:r>
    </w:p>
    <w:p>
      <w:pPr>
        <w:spacing w:after="0"/>
        <w:ind w:left="0"/>
        <w:jc w:val="both"/>
      </w:pPr>
      <w:r>
        <w:rPr>
          <w:rFonts w:ascii="Times New Roman"/>
          <w:b w:val="false"/>
          <w:i w:val="false"/>
          <w:color w:val="000000"/>
          <w:sz w:val="28"/>
        </w:rPr>
        <w:t>
      улица Навои, дома № 1,1а, 1б, 1б/1, 1б/2, 1/1, 1/2,2, 2а, 2б, 2/2, 3, 3а, 3а/2, 3/1, 3/2, 3/3, 4, 4а, 4б, 4г, 4/2, 5, 5/2, 6, 6/1, 6/2, 7/1, 7/2, 8, 8/1, 8/2, 9, 9/1, 9/2, 10, 10/1, 10/2, 11, 11/1, 11/2, 12, 12/2;</w:t>
      </w:r>
    </w:p>
    <w:p>
      <w:pPr>
        <w:spacing w:after="0"/>
        <w:ind w:left="0"/>
        <w:jc w:val="both"/>
      </w:pPr>
      <w:r>
        <w:rPr>
          <w:rFonts w:ascii="Times New Roman"/>
          <w:b w:val="false"/>
          <w:i w:val="false"/>
          <w:color w:val="000000"/>
          <w:sz w:val="28"/>
        </w:rPr>
        <w:t>
      улица Шегебаева, дома № 1, 1а, 2, 2а, 2б, 3, 3а, 4, 6, 7, 8, 9, 10, 12, 13, 14, 14д, 15, 17, 21;</w:t>
      </w:r>
    </w:p>
    <w:p>
      <w:pPr>
        <w:spacing w:after="0"/>
        <w:ind w:left="0"/>
        <w:jc w:val="both"/>
      </w:pPr>
      <w:r>
        <w:rPr>
          <w:rFonts w:ascii="Times New Roman"/>
          <w:b w:val="false"/>
          <w:i w:val="false"/>
          <w:color w:val="000000"/>
          <w:sz w:val="28"/>
        </w:rPr>
        <w:t>
      улица Т.Бокина, дома №1а, 1/1, 2, 2/1, 3, 3/2, 4, 4/1, 4/2, 5, 5/2, 6, 6а, 6/1, 7, 8/1, 8/2, 9, 10, 10а, 10б, 11, 12;</w:t>
      </w:r>
    </w:p>
    <w:p>
      <w:pPr>
        <w:spacing w:after="0"/>
        <w:ind w:left="0"/>
        <w:jc w:val="both"/>
      </w:pPr>
      <w:r>
        <w:rPr>
          <w:rFonts w:ascii="Times New Roman"/>
          <w:b w:val="false"/>
          <w:i w:val="false"/>
          <w:color w:val="000000"/>
          <w:sz w:val="28"/>
        </w:rPr>
        <w:t>
      улица А.Молдагулова, дома № 1, 1/1, 1/2, 3, 3/1, 3/2, 5, 5/1, 5/2, 7, 7/1, 7/2, 9, 9/1, 9/2, 10/1, 10/2, 11, 11/1, 11/2, 13/1, 13/2, 15, 17, 19, 21, 23, 25, 27;</w:t>
      </w:r>
    </w:p>
    <w:p>
      <w:pPr>
        <w:spacing w:after="0"/>
        <w:ind w:left="0"/>
        <w:jc w:val="both"/>
      </w:pPr>
      <w:r>
        <w:rPr>
          <w:rFonts w:ascii="Times New Roman"/>
          <w:b w:val="false"/>
          <w:i w:val="false"/>
          <w:color w:val="000000"/>
          <w:sz w:val="28"/>
        </w:rPr>
        <w:t>
      улица Махтумкули, дома № 1д,1/1,2/1, 3/1, 4а, 4/1, 5/1, 6, 6/1;</w:t>
      </w:r>
    </w:p>
    <w:p>
      <w:pPr>
        <w:spacing w:after="0"/>
        <w:ind w:left="0"/>
        <w:jc w:val="both"/>
      </w:pPr>
      <w:r>
        <w:rPr>
          <w:rFonts w:ascii="Times New Roman"/>
          <w:b w:val="false"/>
          <w:i w:val="false"/>
          <w:color w:val="000000"/>
          <w:sz w:val="28"/>
        </w:rPr>
        <w:t>
      улица И.Байзакова, дома № 2, 4, 4а, 6, 8, 10, 12, 14;</w:t>
      </w:r>
    </w:p>
    <w:p>
      <w:pPr>
        <w:spacing w:after="0"/>
        <w:ind w:left="0"/>
        <w:jc w:val="both"/>
      </w:pPr>
      <w:r>
        <w:rPr>
          <w:rFonts w:ascii="Times New Roman"/>
          <w:b w:val="false"/>
          <w:i w:val="false"/>
          <w:color w:val="000000"/>
          <w:sz w:val="28"/>
        </w:rPr>
        <w:t>
      улица Акан Серы, дома № 1а, 2, 3, 4, 5, 6, 7, 8, 8а, 8б, 9, 10а, 10б, 11, 12, 12а, 13, 13а, 14, 15, 16, 17, 18, 19, 20, 21, 21а, 22, 23, 23а, 24, 25, 27, 28,29,30,31,32, 33;</w:t>
      </w:r>
    </w:p>
    <w:p>
      <w:pPr>
        <w:spacing w:after="0"/>
        <w:ind w:left="0"/>
        <w:jc w:val="both"/>
      </w:pPr>
      <w:r>
        <w:rPr>
          <w:rFonts w:ascii="Times New Roman"/>
          <w:b w:val="false"/>
          <w:i w:val="false"/>
          <w:color w:val="000000"/>
          <w:sz w:val="28"/>
        </w:rPr>
        <w:t>
      улица Акшаева, дома № 2, 2а, 6, 11;</w:t>
      </w:r>
    </w:p>
    <w:p>
      <w:pPr>
        <w:spacing w:after="0"/>
        <w:ind w:left="0"/>
        <w:jc w:val="both"/>
      </w:pPr>
      <w:r>
        <w:rPr>
          <w:rFonts w:ascii="Times New Roman"/>
          <w:b w:val="false"/>
          <w:i w:val="false"/>
          <w:color w:val="000000"/>
          <w:sz w:val="28"/>
        </w:rPr>
        <w:t>
      улица Азат, дом №4;</w:t>
      </w:r>
    </w:p>
    <w:p>
      <w:pPr>
        <w:spacing w:after="0"/>
        <w:ind w:left="0"/>
        <w:jc w:val="both"/>
      </w:pPr>
      <w:r>
        <w:rPr>
          <w:rFonts w:ascii="Times New Roman"/>
          <w:b w:val="false"/>
          <w:i w:val="false"/>
          <w:color w:val="000000"/>
          <w:sz w:val="28"/>
        </w:rPr>
        <w:t>
      улицаАктогай, дома № 1а, 6, 7, 8, 10;</w:t>
      </w:r>
    </w:p>
    <w:p>
      <w:pPr>
        <w:spacing w:after="0"/>
        <w:ind w:left="0"/>
        <w:jc w:val="both"/>
      </w:pPr>
      <w:r>
        <w:rPr>
          <w:rFonts w:ascii="Times New Roman"/>
          <w:b w:val="false"/>
          <w:i w:val="false"/>
          <w:color w:val="000000"/>
          <w:sz w:val="28"/>
        </w:rPr>
        <w:t>
      улица Кусмурын, дома № 2, 7, 8;</w:t>
      </w:r>
    </w:p>
    <w:p>
      <w:pPr>
        <w:spacing w:after="0"/>
        <w:ind w:left="0"/>
        <w:jc w:val="both"/>
      </w:pPr>
      <w:r>
        <w:rPr>
          <w:rFonts w:ascii="Times New Roman"/>
          <w:b w:val="false"/>
          <w:i w:val="false"/>
          <w:color w:val="000000"/>
          <w:sz w:val="28"/>
        </w:rPr>
        <w:t>
      улица Коктерек, дома № 1, 2, 3;</w:t>
      </w:r>
    </w:p>
    <w:p>
      <w:pPr>
        <w:spacing w:after="0"/>
        <w:ind w:left="0"/>
        <w:jc w:val="both"/>
      </w:pPr>
      <w:r>
        <w:rPr>
          <w:rFonts w:ascii="Times New Roman"/>
          <w:b w:val="false"/>
          <w:i w:val="false"/>
          <w:color w:val="000000"/>
          <w:sz w:val="28"/>
        </w:rPr>
        <w:t>
      улица Акжол, дома № 1, 1а, 4, 6, 6а;</w:t>
      </w:r>
    </w:p>
    <w:p>
      <w:pPr>
        <w:spacing w:after="0"/>
        <w:ind w:left="0"/>
        <w:jc w:val="both"/>
      </w:pPr>
      <w:r>
        <w:rPr>
          <w:rFonts w:ascii="Times New Roman"/>
          <w:b w:val="false"/>
          <w:i w:val="false"/>
          <w:color w:val="000000"/>
          <w:sz w:val="28"/>
        </w:rPr>
        <w:t>
      улица Жоба, дома №34а, 34б.</w:t>
      </w:r>
    </w:p>
    <w:p>
      <w:pPr>
        <w:spacing w:after="0"/>
        <w:ind w:left="0"/>
        <w:jc w:val="both"/>
      </w:pPr>
      <w:r>
        <w:rPr>
          <w:rFonts w:ascii="Times New Roman"/>
          <w:b w:val="false"/>
          <w:i w:val="false"/>
          <w:color w:val="000000"/>
          <w:sz w:val="28"/>
        </w:rPr>
        <w:t>
      Избирательный участок №193.</w:t>
      </w:r>
    </w:p>
    <w:p>
      <w:pPr>
        <w:spacing w:after="0"/>
        <w:ind w:left="0"/>
        <w:jc w:val="both"/>
      </w:pPr>
      <w:r>
        <w:rPr>
          <w:rFonts w:ascii="Times New Roman"/>
          <w:b w:val="false"/>
          <w:i w:val="false"/>
          <w:color w:val="000000"/>
          <w:sz w:val="28"/>
        </w:rPr>
        <w:t>
      Центр: город Жетысай, улица Л.Мусабаева, дом №78, здание коммунального государственного учреждение "общеобразовательная школа №2 имени Ш.Уалиханова"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Т.Рыскулова, дома №27, 28, 30, 31, 31а, 32, 33а, 34, 35, 36, 38, 39, 40, 40а, 41, 42, 43, 44, 44а, 45, 46, 46а, 47, 48, 50, 51, 51а, 51б, 52,53, 54,54а,55,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w:t>
      </w:r>
    </w:p>
    <w:p>
      <w:pPr>
        <w:spacing w:after="0"/>
        <w:ind w:left="0"/>
        <w:jc w:val="both"/>
      </w:pPr>
      <w:r>
        <w:rPr>
          <w:rFonts w:ascii="Times New Roman"/>
          <w:b w:val="false"/>
          <w:i w:val="false"/>
          <w:color w:val="000000"/>
          <w:sz w:val="28"/>
        </w:rPr>
        <w:t>
      улица К.Утепова, дома №17, 17а, 17б, 19, 20, 21, 22, 24, 27, 29, 33, 34, 34а, 35, 36, 37, 39, 40, 40а, 41, 42, 46, 47, 48, 49а, 50, 51, 52, 53, 54, 55, 56, 56а, 57, 58, 58а, 59, 60, 61, 62, 63, 63а, 64, 65, 65а, 66, 67, 68, 69, 69а, 70, 71, 71а, 72, 73, 74, 75, 76, 77, 78, 79, 80а, 80, 81, 82, 83, 84;</w:t>
      </w:r>
    </w:p>
    <w:p>
      <w:pPr>
        <w:spacing w:after="0"/>
        <w:ind w:left="0"/>
        <w:jc w:val="both"/>
      </w:pPr>
      <w:r>
        <w:rPr>
          <w:rFonts w:ascii="Times New Roman"/>
          <w:b w:val="false"/>
          <w:i w:val="false"/>
          <w:color w:val="000000"/>
          <w:sz w:val="28"/>
        </w:rPr>
        <w:t>
      улица М.Макатаева, дома № 1/1, 2/1, 2/2, 3/1, 4/1, 4/2, 5/1, 6/1, 6/2, 7/1, 7/2, 8/1, 8/2, 9/2, 10/2, 10/3;</w:t>
      </w:r>
    </w:p>
    <w:p>
      <w:pPr>
        <w:spacing w:after="0"/>
        <w:ind w:left="0"/>
        <w:jc w:val="both"/>
      </w:pPr>
      <w:r>
        <w:rPr>
          <w:rFonts w:ascii="Times New Roman"/>
          <w:b w:val="false"/>
          <w:i w:val="false"/>
          <w:color w:val="000000"/>
          <w:sz w:val="28"/>
        </w:rPr>
        <w:t>
      улица Мустафина, дома № 4, 5, 6, 6а, 8, 9, 10, 11, 12, 13, 14, 14а, 15, 17;</w:t>
      </w:r>
    </w:p>
    <w:p>
      <w:pPr>
        <w:spacing w:after="0"/>
        <w:ind w:left="0"/>
        <w:jc w:val="both"/>
      </w:pPr>
      <w:r>
        <w:rPr>
          <w:rFonts w:ascii="Times New Roman"/>
          <w:b w:val="false"/>
          <w:i w:val="false"/>
          <w:color w:val="000000"/>
          <w:sz w:val="28"/>
        </w:rPr>
        <w:t>
      улица Т.Дайрашева, дома № 26, 26б, 30б, 32/1, 32/2, 32/3, 32/4, 32/5, 32/6, 32/7, 32/8, 34/1, 34/2, 34/3, 34/4, 34/5, 34/6, 34/7, 34/8, 34/9, 36/1, 36/2, 36/3, 36/4, 36/5, 36/6, 36/7, 36/8, 38, 40, 42, 42а, 46;</w:t>
      </w:r>
    </w:p>
    <w:p>
      <w:pPr>
        <w:spacing w:after="0"/>
        <w:ind w:left="0"/>
        <w:jc w:val="both"/>
      </w:pPr>
      <w:r>
        <w:rPr>
          <w:rFonts w:ascii="Times New Roman"/>
          <w:b w:val="false"/>
          <w:i w:val="false"/>
          <w:color w:val="000000"/>
          <w:sz w:val="28"/>
        </w:rPr>
        <w:t>
      улица Л.Мусабаева, дома № 77, 77/5, 78, 79, 79а, 80, 81, 82, 83, 84, 84а, 85, 86, 87, 88, 89, 90, 91, 92, 93, 94, 95, 95а, 96, 97, 98, 98а, 99, 99а, 100, 101, 102, 102а, 103, 103а, 104, 105, 105а, 106, 107, 108, 109, 109а, 110, 111а, 111б, 112, 113, 114а, 115, 116, 116а, 117, 118, 119, 119а, 121, 123, 125, 127, 129;</w:t>
      </w:r>
    </w:p>
    <w:p>
      <w:pPr>
        <w:spacing w:after="0"/>
        <w:ind w:left="0"/>
        <w:jc w:val="both"/>
      </w:pPr>
      <w:r>
        <w:rPr>
          <w:rFonts w:ascii="Times New Roman"/>
          <w:b w:val="false"/>
          <w:i w:val="false"/>
          <w:color w:val="000000"/>
          <w:sz w:val="28"/>
        </w:rPr>
        <w:t>
      улица К.Омаршаева, дома № 23, 24, 24/1, 24/4, 25, 26, 27, 28, 29, 30, 31, 32, 33, 33а, 33б, 34, 35, 36, 37, 37а, 38, 39, 40, 41, 41а, 41б, 42, 43, 43а, 43р, 44, 44а, 45, 45а, 46, 47, 48, 49, 50, 51, 52, 53, 54, 54а, 55, 55а, 56, 57, 58, 58а, 59, 60, 62, 63, 64, 66, 68, 70, 72, 74, 78, 80, 82, 84, 86, 86а;</w:t>
      </w:r>
    </w:p>
    <w:p>
      <w:pPr>
        <w:spacing w:after="0"/>
        <w:ind w:left="0"/>
        <w:jc w:val="both"/>
      </w:pPr>
      <w:r>
        <w:rPr>
          <w:rFonts w:ascii="Times New Roman"/>
          <w:b w:val="false"/>
          <w:i w:val="false"/>
          <w:color w:val="000000"/>
          <w:sz w:val="28"/>
        </w:rPr>
        <w:t>
      улица А.Нарбаева, дома № 20, 20а, 21, 21/1, 21/2, 21/3, 21/4, 21/7, 21/8, 22, 23, 25, 27, 28, 29, 29а, 30, 31, 32, 33, 34, 35, 36, 37, 37а, 38, 39, 39а, 40, 41;</w:t>
      </w:r>
    </w:p>
    <w:p>
      <w:pPr>
        <w:spacing w:after="0"/>
        <w:ind w:left="0"/>
        <w:jc w:val="both"/>
      </w:pPr>
      <w:r>
        <w:rPr>
          <w:rFonts w:ascii="Times New Roman"/>
          <w:b w:val="false"/>
          <w:i w:val="false"/>
          <w:color w:val="000000"/>
          <w:sz w:val="28"/>
        </w:rPr>
        <w:t>
      улица К.Аманжолова, дома № 1в, 2а, 3, 4, 5/1, 5/2, 6, 6а, 7, 8, 9, 10, 12, 12а, 13, 14, 15, 15в, 15б, 16, 17, 17а, 18, 19, 19а, 20, 21, 22, 23, 24, 24а, 25, 26, 26а, 27, 28, 28а, 28б, 28в, 30, 32;</w:t>
      </w:r>
    </w:p>
    <w:p>
      <w:pPr>
        <w:spacing w:after="0"/>
        <w:ind w:left="0"/>
        <w:jc w:val="both"/>
      </w:pPr>
      <w:r>
        <w:rPr>
          <w:rFonts w:ascii="Times New Roman"/>
          <w:b w:val="false"/>
          <w:i w:val="false"/>
          <w:color w:val="000000"/>
          <w:sz w:val="28"/>
        </w:rPr>
        <w:t>
      улица Абая, дома №93, 95, 95/1, 95/2, 96а, 97, 99, 99/1, 99а, 100, 101, 101/1, 101/2, 102, 102а, 103, 103/1, 103/2, 104, 105, 106, 107, 107/1, 108, 109, 110, 111, 111а, 111/1, 111/2, 112, 113, 113/2, 114, 114а, 115, 116а, 116б, 117, 117а, 119, 119а, 121, 121а, 123, 123а, 125, 127;</w:t>
      </w:r>
    </w:p>
    <w:p>
      <w:pPr>
        <w:spacing w:after="0"/>
        <w:ind w:left="0"/>
        <w:jc w:val="both"/>
      </w:pPr>
      <w:r>
        <w:rPr>
          <w:rFonts w:ascii="Times New Roman"/>
          <w:b w:val="false"/>
          <w:i w:val="false"/>
          <w:color w:val="000000"/>
          <w:sz w:val="28"/>
        </w:rPr>
        <w:t>
      улица К.Танатова, дома№ 16, 16а, 16б, 16/1, 16/2, 19, 19а, 19/1, 19/3, 19/4, 19/4а, 19/5, 19/8, 19/9, 21, 21/3, 21/6, 21/8, 22, 24, 25, 25а, 26, 26б, 27, 28, 29, 32, 32а;</w:t>
      </w:r>
    </w:p>
    <w:p>
      <w:pPr>
        <w:spacing w:after="0"/>
        <w:ind w:left="0"/>
        <w:jc w:val="both"/>
      </w:pPr>
      <w:r>
        <w:rPr>
          <w:rFonts w:ascii="Times New Roman"/>
          <w:b w:val="false"/>
          <w:i w:val="false"/>
          <w:color w:val="000000"/>
          <w:sz w:val="28"/>
        </w:rPr>
        <w:t>
      улица С.Малдыбекова, дома№ 15, 17, 19, 21, 22а, 24а, 24б, 30, 31, 32;</w:t>
      </w:r>
    </w:p>
    <w:p>
      <w:pPr>
        <w:spacing w:after="0"/>
        <w:ind w:left="0"/>
        <w:jc w:val="both"/>
      </w:pPr>
      <w:r>
        <w:rPr>
          <w:rFonts w:ascii="Times New Roman"/>
          <w:b w:val="false"/>
          <w:i w:val="false"/>
          <w:color w:val="000000"/>
          <w:sz w:val="28"/>
        </w:rPr>
        <w:t>
      улица Аз-Тауке, дома № 1, 2, 3, 4, 5, 6, 7, 8, 9, 10, 11, 12, 13, 14, 15, 16, 17, 18, 19, 20, 21, 22, 24, 26, 28;</w:t>
      </w:r>
    </w:p>
    <w:p>
      <w:pPr>
        <w:spacing w:after="0"/>
        <w:ind w:left="0"/>
        <w:jc w:val="both"/>
      </w:pPr>
      <w:r>
        <w:rPr>
          <w:rFonts w:ascii="Times New Roman"/>
          <w:b w:val="false"/>
          <w:i w:val="false"/>
          <w:color w:val="000000"/>
          <w:sz w:val="28"/>
        </w:rPr>
        <w:t>
      улица А.Жунисходжаева, дома № 7, 10, 11, 11а, 12, 13, 13а, 14, 14а, 15а, 19, 20, 22, 23, 24, 25а, 28, 30, 31, 31а, 32, 34, 34а, 35, 37, 38, 38/2, 39/1, 39/2, 40, 41, 42, 42/2, 43/1, 44, 45, 46, 47, 48, 48а, 50, 51, 51а, 53, 53а, 54, 55, 56, 57, 58, 59, 60, 61, 62, 63, 64, 65, 65а, 66, 66а, 68, 70, 70а, 74, 76, 78;</w:t>
      </w:r>
    </w:p>
    <w:p>
      <w:pPr>
        <w:spacing w:after="0"/>
        <w:ind w:left="0"/>
        <w:jc w:val="both"/>
      </w:pPr>
      <w:r>
        <w:rPr>
          <w:rFonts w:ascii="Times New Roman"/>
          <w:b w:val="false"/>
          <w:i w:val="false"/>
          <w:color w:val="000000"/>
          <w:sz w:val="28"/>
        </w:rPr>
        <w:t>
      улица А.Курбанулы, дома № 1, 2, 3, 4, 5, 6, 7, 8, 9, 10, 11, 12, 15, 16, 17, 18, 19, 20, 21, 22, 23, 23а, 24, 25, 25а, 26, 27, 28а, 30, 30а;</w:t>
      </w:r>
    </w:p>
    <w:p>
      <w:pPr>
        <w:spacing w:after="0"/>
        <w:ind w:left="0"/>
        <w:jc w:val="both"/>
      </w:pPr>
      <w:r>
        <w:rPr>
          <w:rFonts w:ascii="Times New Roman"/>
          <w:b w:val="false"/>
          <w:i w:val="false"/>
          <w:color w:val="000000"/>
          <w:sz w:val="28"/>
        </w:rPr>
        <w:t>
      переулок Айтеке би, дома № 1, 1а, 2, 3, 4, 4а, 5, 7, 8, 9, 10, 11, 12, 13, 15, 17, 18, 19, 21, 22, 23, 24а, 25, 27, 29, 31, 33, 35;</w:t>
      </w:r>
    </w:p>
    <w:p>
      <w:pPr>
        <w:spacing w:after="0"/>
        <w:ind w:left="0"/>
        <w:jc w:val="both"/>
      </w:pPr>
      <w:r>
        <w:rPr>
          <w:rFonts w:ascii="Times New Roman"/>
          <w:b w:val="false"/>
          <w:i w:val="false"/>
          <w:color w:val="000000"/>
          <w:sz w:val="28"/>
        </w:rPr>
        <w:t>
      улица Байконыр, дома № 3, 4, 5, 7, 8, 9;</w:t>
      </w:r>
    </w:p>
    <w:p>
      <w:pPr>
        <w:spacing w:after="0"/>
        <w:ind w:left="0"/>
        <w:jc w:val="both"/>
      </w:pPr>
      <w:r>
        <w:rPr>
          <w:rFonts w:ascii="Times New Roman"/>
          <w:b w:val="false"/>
          <w:i w:val="false"/>
          <w:color w:val="000000"/>
          <w:sz w:val="28"/>
        </w:rPr>
        <w:t>
      улица З.Ахметова, дома № 55, 57, 61, 67, 72, 73, 74;</w:t>
      </w:r>
    </w:p>
    <w:p>
      <w:pPr>
        <w:spacing w:after="0"/>
        <w:ind w:left="0"/>
        <w:jc w:val="both"/>
      </w:pPr>
      <w:r>
        <w:rPr>
          <w:rFonts w:ascii="Times New Roman"/>
          <w:b w:val="false"/>
          <w:i w:val="false"/>
          <w:color w:val="000000"/>
          <w:sz w:val="28"/>
        </w:rPr>
        <w:t>
      улица Курмангазы, дома № 3, 5, 9, 11;</w:t>
      </w:r>
    </w:p>
    <w:p>
      <w:pPr>
        <w:spacing w:after="0"/>
        <w:ind w:left="0"/>
        <w:jc w:val="both"/>
      </w:pPr>
      <w:r>
        <w:rPr>
          <w:rFonts w:ascii="Times New Roman"/>
          <w:b w:val="false"/>
          <w:i w:val="false"/>
          <w:color w:val="000000"/>
          <w:sz w:val="28"/>
        </w:rPr>
        <w:t>
      улица Баласагуна, дома № 1, 1а, 4, 6, 6а;</w:t>
      </w:r>
    </w:p>
    <w:p>
      <w:pPr>
        <w:spacing w:after="0"/>
        <w:ind w:left="0"/>
        <w:jc w:val="both"/>
      </w:pPr>
      <w:r>
        <w:rPr>
          <w:rFonts w:ascii="Times New Roman"/>
          <w:b w:val="false"/>
          <w:i w:val="false"/>
          <w:color w:val="000000"/>
          <w:sz w:val="28"/>
        </w:rPr>
        <w:t>
      переулок Камбарова, дома № 2, 4, 5, 5а, 6, 7, 8, 10, 14, 15;</w:t>
      </w:r>
    </w:p>
    <w:p>
      <w:pPr>
        <w:spacing w:after="0"/>
        <w:ind w:left="0"/>
        <w:jc w:val="both"/>
      </w:pPr>
      <w:r>
        <w:rPr>
          <w:rFonts w:ascii="Times New Roman"/>
          <w:b w:val="false"/>
          <w:i w:val="false"/>
          <w:color w:val="000000"/>
          <w:sz w:val="28"/>
        </w:rPr>
        <w:t>
      улица Заман, дома № 6, 12, 12а;</w:t>
      </w:r>
    </w:p>
    <w:p>
      <w:pPr>
        <w:spacing w:after="0"/>
        <w:ind w:left="0"/>
        <w:jc w:val="both"/>
      </w:pPr>
      <w:r>
        <w:rPr>
          <w:rFonts w:ascii="Times New Roman"/>
          <w:b w:val="false"/>
          <w:i w:val="false"/>
          <w:color w:val="000000"/>
          <w:sz w:val="28"/>
        </w:rPr>
        <w:t>
      улица Таншолпан, дома № 2а, 3, 4, 5, 6, 8;</w:t>
      </w:r>
    </w:p>
    <w:p>
      <w:pPr>
        <w:spacing w:after="0"/>
        <w:ind w:left="0"/>
        <w:jc w:val="both"/>
      </w:pPr>
      <w:r>
        <w:rPr>
          <w:rFonts w:ascii="Times New Roman"/>
          <w:b w:val="false"/>
          <w:i w:val="false"/>
          <w:color w:val="000000"/>
          <w:sz w:val="28"/>
        </w:rPr>
        <w:t>
      улица Ж.Шанина, дом № 5;</w:t>
      </w:r>
    </w:p>
    <w:p>
      <w:pPr>
        <w:spacing w:after="0"/>
        <w:ind w:left="0"/>
        <w:jc w:val="both"/>
      </w:pPr>
      <w:r>
        <w:rPr>
          <w:rFonts w:ascii="Times New Roman"/>
          <w:b w:val="false"/>
          <w:i w:val="false"/>
          <w:color w:val="000000"/>
          <w:sz w:val="28"/>
        </w:rPr>
        <w:t>
      тупикЖетысай, дома №103, 103а;</w:t>
      </w:r>
    </w:p>
    <w:p>
      <w:pPr>
        <w:spacing w:after="0"/>
        <w:ind w:left="0"/>
        <w:jc w:val="both"/>
      </w:pPr>
      <w:r>
        <w:rPr>
          <w:rFonts w:ascii="Times New Roman"/>
          <w:b w:val="false"/>
          <w:i w:val="false"/>
          <w:color w:val="000000"/>
          <w:sz w:val="28"/>
        </w:rPr>
        <w:t>
      улица К.Спатаева, дома № 7, 8, 9;</w:t>
      </w:r>
    </w:p>
    <w:p>
      <w:pPr>
        <w:spacing w:after="0"/>
        <w:ind w:left="0"/>
        <w:jc w:val="both"/>
      </w:pPr>
      <w:r>
        <w:rPr>
          <w:rFonts w:ascii="Times New Roman"/>
          <w:b w:val="false"/>
          <w:i w:val="false"/>
          <w:color w:val="000000"/>
          <w:sz w:val="28"/>
        </w:rPr>
        <w:t>
      улица Улан, дома № 5, 9,10, 11, 12, 13, 14, 16, 18;</w:t>
      </w:r>
    </w:p>
    <w:p>
      <w:pPr>
        <w:spacing w:after="0"/>
        <w:ind w:left="0"/>
        <w:jc w:val="both"/>
      </w:pPr>
      <w:r>
        <w:rPr>
          <w:rFonts w:ascii="Times New Roman"/>
          <w:b w:val="false"/>
          <w:i w:val="false"/>
          <w:color w:val="000000"/>
          <w:sz w:val="28"/>
        </w:rPr>
        <w:t>
      переулок Шымкентский, дома № 8, 9, 14.</w:t>
      </w:r>
    </w:p>
    <w:p>
      <w:pPr>
        <w:spacing w:after="0"/>
        <w:ind w:left="0"/>
        <w:jc w:val="both"/>
      </w:pPr>
      <w:r>
        <w:rPr>
          <w:rFonts w:ascii="Times New Roman"/>
          <w:b w:val="false"/>
          <w:i w:val="false"/>
          <w:color w:val="000000"/>
          <w:sz w:val="28"/>
        </w:rPr>
        <w:t>
      Избирательный участок №194.</w:t>
      </w:r>
    </w:p>
    <w:p>
      <w:pPr>
        <w:spacing w:after="0"/>
        <w:ind w:left="0"/>
        <w:jc w:val="both"/>
      </w:pPr>
      <w:r>
        <w:rPr>
          <w:rFonts w:ascii="Times New Roman"/>
          <w:b w:val="false"/>
          <w:i w:val="false"/>
          <w:color w:val="000000"/>
          <w:sz w:val="28"/>
        </w:rPr>
        <w:t>
      Центр: город Жетысай, улица Л.Мусабаева, дом №74, здание коммунального государственного учреждения "Школа - гимназия №1 имени М.Горького"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Т.Дайрашева, дома № 17, 17/3, 19, 21, 21/2, 25, 27, 31, 33;</w:t>
      </w:r>
    </w:p>
    <w:p>
      <w:pPr>
        <w:spacing w:after="0"/>
        <w:ind w:left="0"/>
        <w:jc w:val="both"/>
      </w:pPr>
      <w:r>
        <w:rPr>
          <w:rFonts w:ascii="Times New Roman"/>
          <w:b w:val="false"/>
          <w:i w:val="false"/>
          <w:color w:val="000000"/>
          <w:sz w:val="28"/>
        </w:rPr>
        <w:t>
      улица Л.Мусабаева, дома№ 42, 42/1, 43, 44, 45, 45а, 46, 47, 47/2, 48, 49, 50, 51, 51а, 51/1, 51/2, 52, 53, 53а, 54, 55, 55а, 55/2, 56, 57, 58, 58а, 59, 60, 61, 61а, 62, 63, 63/1, 63/2, 64, 65, 65/1, 66, 67, 68, 69, 69а, 70, 71, 71/1, 72, 73, 73/9, 75, 75а, 75б,75/1, 75/3, 75/4,77, 77/3, 77/4;</w:t>
      </w:r>
    </w:p>
    <w:p>
      <w:pPr>
        <w:spacing w:after="0"/>
        <w:ind w:left="0"/>
        <w:jc w:val="both"/>
      </w:pPr>
      <w:r>
        <w:rPr>
          <w:rFonts w:ascii="Times New Roman"/>
          <w:b w:val="false"/>
          <w:i w:val="false"/>
          <w:color w:val="000000"/>
          <w:sz w:val="28"/>
        </w:rPr>
        <w:t>
      улица З.Ахметова, дома № 33, 36, 41, 42, 44, 46, 47, 50, 50/1, 50/2, 52, 52/1;</w:t>
      </w:r>
    </w:p>
    <w:p>
      <w:pPr>
        <w:spacing w:after="0"/>
        <w:ind w:left="0"/>
        <w:jc w:val="both"/>
      </w:pPr>
      <w:r>
        <w:rPr>
          <w:rFonts w:ascii="Times New Roman"/>
          <w:b w:val="false"/>
          <w:i w:val="false"/>
          <w:color w:val="000000"/>
          <w:sz w:val="28"/>
        </w:rPr>
        <w:t>
      улица К.Омаршаева, дома № 1, 1/1, 1/2, 2/1, 2/2, 4/1, 4/2, 4/3, 4/4, 6/1, 6/2, 7/1, 7/9, 7/10, 8, 8/1, 8/2, 8/3, 8/4, 9/1, 9/2, 10, 10/1, 10/2, 10/3, 11, 12, 12/1, 12/2, 12/3, 13, 13/2, 14, 14/1, 14/3, 14/4, 15, 15а, 16, 17, 18, 19, 20, 20а, 20/1, 20/2, 20/3, 21, 22, 22/1;</w:t>
      </w:r>
    </w:p>
    <w:p>
      <w:pPr>
        <w:spacing w:after="0"/>
        <w:ind w:left="0"/>
        <w:jc w:val="both"/>
      </w:pPr>
      <w:r>
        <w:rPr>
          <w:rFonts w:ascii="Times New Roman"/>
          <w:b w:val="false"/>
          <w:i w:val="false"/>
          <w:color w:val="000000"/>
          <w:sz w:val="28"/>
        </w:rPr>
        <w:t>
      улица С.Кожанова, дома №144, 146, 146а, 150, 150а, 152, 156, 158, 160, 160а, 172а, 174, 174а, 176, 176а, 178а, 180, 180а, 182а, 184, 184а, 186, 188;</w:t>
      </w:r>
    </w:p>
    <w:p>
      <w:pPr>
        <w:spacing w:after="0"/>
        <w:ind w:left="0"/>
        <w:jc w:val="both"/>
      </w:pPr>
      <w:r>
        <w:rPr>
          <w:rFonts w:ascii="Times New Roman"/>
          <w:b w:val="false"/>
          <w:i w:val="false"/>
          <w:color w:val="000000"/>
          <w:sz w:val="28"/>
        </w:rPr>
        <w:t>
      улица А.Нарбаева, дома № 1/1, 1/2, 4б, 5, 6а, 7/1, 7/2, 8б, 9, 12/1, 12/2, 13, 14/1, 14/2, 15, 16;</w:t>
      </w:r>
    </w:p>
    <w:p>
      <w:pPr>
        <w:spacing w:after="0"/>
        <w:ind w:left="0"/>
        <w:jc w:val="both"/>
      </w:pPr>
      <w:r>
        <w:rPr>
          <w:rFonts w:ascii="Times New Roman"/>
          <w:b w:val="false"/>
          <w:i w:val="false"/>
          <w:color w:val="000000"/>
          <w:sz w:val="28"/>
        </w:rPr>
        <w:t>
      улица Абая, дома№ 68, 69, 71, 73,73а, 73а/9, 73б, 73/5, 73/6, 73/7, 73/9, 73/13, 73/15, 75/1, 75/3, 75/4, 75/5, 75/6, 75/12, 75/13, 75/14, 75/17, 75/18, 77, 77а, 88, 90, 92, 92а;</w:t>
      </w:r>
    </w:p>
    <w:p>
      <w:pPr>
        <w:spacing w:after="0"/>
        <w:ind w:left="0"/>
        <w:jc w:val="both"/>
      </w:pPr>
      <w:r>
        <w:rPr>
          <w:rFonts w:ascii="Times New Roman"/>
          <w:b w:val="false"/>
          <w:i w:val="false"/>
          <w:color w:val="000000"/>
          <w:sz w:val="28"/>
        </w:rPr>
        <w:t>
      улица М.Ыксанова, дома № 1, 2, 3а, 5, 7/2, 9, 11, 13, 15, 17, 19, 21, 23;</w:t>
      </w:r>
    </w:p>
    <w:p>
      <w:pPr>
        <w:spacing w:after="0"/>
        <w:ind w:left="0"/>
        <w:jc w:val="both"/>
      </w:pPr>
      <w:r>
        <w:rPr>
          <w:rFonts w:ascii="Times New Roman"/>
          <w:b w:val="false"/>
          <w:i w:val="false"/>
          <w:color w:val="000000"/>
          <w:sz w:val="28"/>
        </w:rPr>
        <w:t>
      улица А.Байботаева, дома № 12а, 15/1, 15/2, 17, 18а, 19/4, 20, 21, 23, 25/1, 27/1, 27а/1, 29/1, 31/1, 31а/1, 37, 41, 43, 44, 45, 45а, 49, 51, 55, 55а, 59, 59а;</w:t>
      </w:r>
    </w:p>
    <w:p>
      <w:pPr>
        <w:spacing w:after="0"/>
        <w:ind w:left="0"/>
        <w:jc w:val="both"/>
      </w:pPr>
      <w:r>
        <w:rPr>
          <w:rFonts w:ascii="Times New Roman"/>
          <w:b w:val="false"/>
          <w:i w:val="false"/>
          <w:color w:val="000000"/>
          <w:sz w:val="28"/>
        </w:rPr>
        <w:t>
      улица Ж.Кульбаева, дома№ 1/1, 1а/1, 1а/2, 1/2, 3/1, 3/2, 3/3, 4/1, 4/2, 5/1, 5/2, 5/3, 6, 6/1, 6а/1, 7, 7/1, 7/2, 7/3, 8а, 8/1, 9/1, 9/3, 10/1, 11/1, 11/5, 12/1, 13/2, 13/4, 13/14, 14/1, 16/2, 17, 18;</w:t>
      </w:r>
    </w:p>
    <w:p>
      <w:pPr>
        <w:spacing w:after="0"/>
        <w:ind w:left="0"/>
        <w:jc w:val="both"/>
      </w:pPr>
      <w:r>
        <w:rPr>
          <w:rFonts w:ascii="Times New Roman"/>
          <w:b w:val="false"/>
          <w:i w:val="false"/>
          <w:color w:val="000000"/>
          <w:sz w:val="28"/>
        </w:rPr>
        <w:t>
      улица Ш.Айманова, дома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w:t>
      </w:r>
    </w:p>
    <w:p>
      <w:pPr>
        <w:spacing w:after="0"/>
        <w:ind w:left="0"/>
        <w:jc w:val="both"/>
      </w:pPr>
      <w:r>
        <w:rPr>
          <w:rFonts w:ascii="Times New Roman"/>
          <w:b w:val="false"/>
          <w:i w:val="false"/>
          <w:color w:val="000000"/>
          <w:sz w:val="28"/>
        </w:rPr>
        <w:t>
      улица М.Ауезова, дома № 22/1, 22/2, 22/3, 22/4, 22/5, 22/6, 22/7, 22/8, 22/9, 22/10, 22/11, 22/12, 22/13, 22/14, 22/15, 22/16, 22/17, 22/18;</w:t>
      </w:r>
    </w:p>
    <w:p>
      <w:pPr>
        <w:spacing w:after="0"/>
        <w:ind w:left="0"/>
        <w:jc w:val="both"/>
      </w:pPr>
      <w:r>
        <w:rPr>
          <w:rFonts w:ascii="Times New Roman"/>
          <w:b w:val="false"/>
          <w:i w:val="false"/>
          <w:color w:val="000000"/>
          <w:sz w:val="28"/>
        </w:rPr>
        <w:t>
      улица Аль-Фараби, дома № 3, 3/1, 3/2, 4, 4/1, 4/2, 4/3, 5, 5а, 6, 7, 9, 10, 11,11а, 11/2, 11/3, 11/5, 11/8, 11/9, 12, 14, 14/1, 14/2, 15, 15/4, 15/5, 16, 17а, 17, 17/8, 17/10, 18, 19, 19/3, 20, 21, 22, 23, 24, 25, 26, 27, 28, 29, 30, 32, 34, 36, 38, 40, 42, 44, 46, 50, 50а, 101, 136;</w:t>
      </w:r>
    </w:p>
    <w:p>
      <w:pPr>
        <w:spacing w:after="0"/>
        <w:ind w:left="0"/>
        <w:jc w:val="both"/>
      </w:pPr>
      <w:r>
        <w:rPr>
          <w:rFonts w:ascii="Times New Roman"/>
          <w:b w:val="false"/>
          <w:i w:val="false"/>
          <w:color w:val="000000"/>
          <w:sz w:val="28"/>
        </w:rPr>
        <w:t>
      улица К.Танатова, дома № 1, 3, 4, 5, 6, 7, 9, 11, 13, 14, 15, 15а;</w:t>
      </w:r>
    </w:p>
    <w:p>
      <w:pPr>
        <w:spacing w:after="0"/>
        <w:ind w:left="0"/>
        <w:jc w:val="both"/>
      </w:pPr>
      <w:r>
        <w:rPr>
          <w:rFonts w:ascii="Times New Roman"/>
          <w:b w:val="false"/>
          <w:i w:val="false"/>
          <w:color w:val="000000"/>
          <w:sz w:val="28"/>
        </w:rPr>
        <w:t>
      улица Н.Жантурина, дома № 1, 2, 3, 4, 5, 6, 7, 8, 9, 10, 11, 12, 13, 14, 15, 16, 17, 19, 68, 73;</w:t>
      </w:r>
    </w:p>
    <w:p>
      <w:pPr>
        <w:spacing w:after="0"/>
        <w:ind w:left="0"/>
        <w:jc w:val="both"/>
      </w:pPr>
      <w:r>
        <w:rPr>
          <w:rFonts w:ascii="Times New Roman"/>
          <w:b w:val="false"/>
          <w:i w:val="false"/>
          <w:color w:val="000000"/>
          <w:sz w:val="28"/>
        </w:rPr>
        <w:t>
      улица С.Малдыбекова, дома № 1, 2, 3, 5, 6, 7, 9, 10, 11, 12, 13, 14, 16;</w:t>
      </w:r>
    </w:p>
    <w:p>
      <w:pPr>
        <w:spacing w:after="0"/>
        <w:ind w:left="0"/>
        <w:jc w:val="both"/>
      </w:pPr>
      <w:r>
        <w:rPr>
          <w:rFonts w:ascii="Times New Roman"/>
          <w:b w:val="false"/>
          <w:i w:val="false"/>
          <w:color w:val="000000"/>
          <w:sz w:val="28"/>
        </w:rPr>
        <w:t>
      улица А.Кашаубаева, дома № 71, 73, 75, 75а, 77, 77а, 81, 83, 83а, 85, 87, 91, 93, 95, 97, 99, 110, 112, 114, 116, 118, 122, 124, 126, 128, 130, 132, 134, 136, 138,140, 142, 146, 148, 150, 152, 156;</w:t>
      </w:r>
    </w:p>
    <w:p>
      <w:pPr>
        <w:spacing w:after="0"/>
        <w:ind w:left="0"/>
        <w:jc w:val="both"/>
      </w:pPr>
      <w:r>
        <w:rPr>
          <w:rFonts w:ascii="Times New Roman"/>
          <w:b w:val="false"/>
          <w:i w:val="false"/>
          <w:color w:val="000000"/>
          <w:sz w:val="28"/>
        </w:rPr>
        <w:t>
      переулокИ.Бектенова, дома № 6, 7, 8, 10, 12, 14, 16, 18, 20, 22, 41;</w:t>
      </w:r>
    </w:p>
    <w:p>
      <w:pPr>
        <w:spacing w:after="0"/>
        <w:ind w:left="0"/>
        <w:jc w:val="both"/>
      </w:pPr>
      <w:r>
        <w:rPr>
          <w:rFonts w:ascii="Times New Roman"/>
          <w:b w:val="false"/>
          <w:i w:val="false"/>
          <w:color w:val="000000"/>
          <w:sz w:val="28"/>
        </w:rPr>
        <w:t>
      переулок Жайшибекова, дома № 1, 2, 3, 4, 6, 8, 9, 10, 11, 12;</w:t>
      </w:r>
    </w:p>
    <w:p>
      <w:pPr>
        <w:spacing w:after="0"/>
        <w:ind w:left="0"/>
        <w:jc w:val="both"/>
      </w:pPr>
      <w:r>
        <w:rPr>
          <w:rFonts w:ascii="Times New Roman"/>
          <w:b w:val="false"/>
          <w:i w:val="false"/>
          <w:color w:val="000000"/>
          <w:sz w:val="28"/>
        </w:rPr>
        <w:t>
      улица Ф.Абдукаримова, дома № 3/1, 4, 5, 6, 8, 11б, 12, 14, 16 ;</w:t>
      </w:r>
    </w:p>
    <w:p>
      <w:pPr>
        <w:spacing w:after="0"/>
        <w:ind w:left="0"/>
        <w:jc w:val="both"/>
      </w:pPr>
      <w:r>
        <w:rPr>
          <w:rFonts w:ascii="Times New Roman"/>
          <w:b w:val="false"/>
          <w:i w:val="false"/>
          <w:color w:val="000000"/>
          <w:sz w:val="28"/>
        </w:rPr>
        <w:t>
      тупик Абайский, дома № 5, 7, 8, 18, 18а, 86;</w:t>
      </w:r>
    </w:p>
    <w:p>
      <w:pPr>
        <w:spacing w:after="0"/>
        <w:ind w:left="0"/>
        <w:jc w:val="both"/>
      </w:pPr>
      <w:r>
        <w:rPr>
          <w:rFonts w:ascii="Times New Roman"/>
          <w:b w:val="false"/>
          <w:i w:val="false"/>
          <w:color w:val="000000"/>
          <w:sz w:val="28"/>
        </w:rPr>
        <w:t>
      тупик Бостандыкский, дома № 1, 3, 5, 7, 9, 13, 15;</w:t>
      </w:r>
    </w:p>
    <w:p>
      <w:pPr>
        <w:spacing w:after="0"/>
        <w:ind w:left="0"/>
        <w:jc w:val="both"/>
      </w:pPr>
      <w:r>
        <w:rPr>
          <w:rFonts w:ascii="Times New Roman"/>
          <w:b w:val="false"/>
          <w:i w:val="false"/>
          <w:color w:val="000000"/>
          <w:sz w:val="28"/>
        </w:rPr>
        <w:t>
      переулок Казыгурт, дома № 5, 7, 11,11а ;</w:t>
      </w:r>
    </w:p>
    <w:p>
      <w:pPr>
        <w:spacing w:after="0"/>
        <w:ind w:left="0"/>
        <w:jc w:val="both"/>
      </w:pPr>
      <w:r>
        <w:rPr>
          <w:rFonts w:ascii="Times New Roman"/>
          <w:b w:val="false"/>
          <w:i w:val="false"/>
          <w:color w:val="000000"/>
          <w:sz w:val="28"/>
        </w:rPr>
        <w:t>
      улица Сарбаз, дома № 1, 2, 3а, 4, 5, 6, 6/1;</w:t>
      </w:r>
    </w:p>
    <w:p>
      <w:pPr>
        <w:spacing w:after="0"/>
        <w:ind w:left="0"/>
        <w:jc w:val="both"/>
      </w:pPr>
      <w:r>
        <w:rPr>
          <w:rFonts w:ascii="Times New Roman"/>
          <w:b w:val="false"/>
          <w:i w:val="false"/>
          <w:color w:val="000000"/>
          <w:sz w:val="28"/>
        </w:rPr>
        <w:t>
      тупик Декабристов, дома № 4, 5, 6;</w:t>
      </w:r>
    </w:p>
    <w:p>
      <w:pPr>
        <w:spacing w:after="0"/>
        <w:ind w:left="0"/>
        <w:jc w:val="both"/>
      </w:pPr>
      <w:r>
        <w:rPr>
          <w:rFonts w:ascii="Times New Roman"/>
          <w:b w:val="false"/>
          <w:i w:val="false"/>
          <w:color w:val="000000"/>
          <w:sz w:val="28"/>
        </w:rPr>
        <w:t>
      улица Туражол, дома № 1, 2, 3, 3а, 3/1, 4, 5 , 5а, 5/1, 5/2, 6, 7, 7/1, 8, 9, 13, 15, 29, 44в.</w:t>
      </w:r>
    </w:p>
    <w:p>
      <w:pPr>
        <w:spacing w:after="0"/>
        <w:ind w:left="0"/>
        <w:jc w:val="both"/>
      </w:pPr>
      <w:r>
        <w:rPr>
          <w:rFonts w:ascii="Times New Roman"/>
          <w:b w:val="false"/>
          <w:i w:val="false"/>
          <w:color w:val="000000"/>
          <w:sz w:val="28"/>
        </w:rPr>
        <w:t>
      Избирательный участок №195.</w:t>
      </w:r>
    </w:p>
    <w:p>
      <w:pPr>
        <w:spacing w:after="0"/>
        <w:ind w:left="0"/>
        <w:jc w:val="both"/>
      </w:pPr>
      <w:r>
        <w:rPr>
          <w:rFonts w:ascii="Times New Roman"/>
          <w:b w:val="false"/>
          <w:i w:val="false"/>
          <w:color w:val="000000"/>
          <w:sz w:val="28"/>
        </w:rPr>
        <w:t>
      Центр: город Жетысай, улица М.Дулатова, дом №21, здание коммунального государственного учреждения "IT - школа - лицей №9 имени Динмухамеда Конаева"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С.Ерубаева, дома № 1, 1а, 2,2а, 2б, 4, 4а, 6, 6а, 8, 8а, 10,11, 12, 14, 15, 16, 16а, 18, 20, 21, 22, 32, 35;</w:t>
      </w:r>
    </w:p>
    <w:p>
      <w:pPr>
        <w:spacing w:after="0"/>
        <w:ind w:left="0"/>
        <w:jc w:val="both"/>
      </w:pPr>
      <w:r>
        <w:rPr>
          <w:rFonts w:ascii="Times New Roman"/>
          <w:b w:val="false"/>
          <w:i w:val="false"/>
          <w:color w:val="000000"/>
          <w:sz w:val="28"/>
        </w:rPr>
        <w:t>
      улица М.Ауезова, дома № 5, 6, 7, 8, 9;</w:t>
      </w:r>
    </w:p>
    <w:p>
      <w:pPr>
        <w:spacing w:after="0"/>
        <w:ind w:left="0"/>
        <w:jc w:val="both"/>
      </w:pPr>
      <w:r>
        <w:rPr>
          <w:rFonts w:ascii="Times New Roman"/>
          <w:b w:val="false"/>
          <w:i w:val="false"/>
          <w:color w:val="000000"/>
          <w:sz w:val="28"/>
        </w:rPr>
        <w:t>
      улица К.Кайсенова, дома № 2, 4, 6, 8, 10, 12, 18, 47, 49, 51, 53, 55, 59, 61, 63, 65, 67;</w:t>
      </w:r>
    </w:p>
    <w:p>
      <w:pPr>
        <w:spacing w:after="0"/>
        <w:ind w:left="0"/>
        <w:jc w:val="both"/>
      </w:pPr>
      <w:r>
        <w:rPr>
          <w:rFonts w:ascii="Times New Roman"/>
          <w:b w:val="false"/>
          <w:i w:val="false"/>
          <w:color w:val="000000"/>
          <w:sz w:val="28"/>
        </w:rPr>
        <w:t>
      улица Р.Кошкарбаева, дома № 1, 2, 3, 4, 5, 6, 7, 8, 9, 10, 11, 12, 13, 14, 15, 15/4, 16, 18, 20, 22, 24;</w:t>
      </w:r>
    </w:p>
    <w:p>
      <w:pPr>
        <w:spacing w:after="0"/>
        <w:ind w:left="0"/>
        <w:jc w:val="both"/>
      </w:pPr>
      <w:r>
        <w:rPr>
          <w:rFonts w:ascii="Times New Roman"/>
          <w:b w:val="false"/>
          <w:i w:val="false"/>
          <w:color w:val="000000"/>
          <w:sz w:val="28"/>
        </w:rPr>
        <w:t>
      улица С.Рахимова, дома № 1, 2, 3, 4, 5, 6, 7, 8, 10;</w:t>
      </w:r>
    </w:p>
    <w:p>
      <w:pPr>
        <w:spacing w:after="0"/>
        <w:ind w:left="0"/>
        <w:jc w:val="both"/>
      </w:pPr>
      <w:r>
        <w:rPr>
          <w:rFonts w:ascii="Times New Roman"/>
          <w:b w:val="false"/>
          <w:i w:val="false"/>
          <w:color w:val="000000"/>
          <w:sz w:val="28"/>
        </w:rPr>
        <w:t>
      улица М.Дулатова, дома № 1, 2, 5, 6, 7, 8, 9, 11, 13, 15, 17, 18, 19, 20, 21, 22, 23, 24, 25, 26, 27, 28, 29, 30, 31, 32, 33, 34, 35, 36, 38, 40, 41, 42, 48, 50, 81;</w:t>
      </w:r>
    </w:p>
    <w:p>
      <w:pPr>
        <w:spacing w:after="0"/>
        <w:ind w:left="0"/>
        <w:jc w:val="both"/>
      </w:pPr>
      <w:r>
        <w:rPr>
          <w:rFonts w:ascii="Times New Roman"/>
          <w:b w:val="false"/>
          <w:i w:val="false"/>
          <w:color w:val="000000"/>
          <w:sz w:val="28"/>
        </w:rPr>
        <w:t>
      улица Амангельды, дома № 64, 65, 67, 71, 72, 73, 75, 77, 79, 83, 83а, 85а, 87а, 89, 91, 93, 97;</w:t>
      </w:r>
    </w:p>
    <w:p>
      <w:pPr>
        <w:spacing w:after="0"/>
        <w:ind w:left="0"/>
        <w:jc w:val="both"/>
      </w:pPr>
      <w:r>
        <w:rPr>
          <w:rFonts w:ascii="Times New Roman"/>
          <w:b w:val="false"/>
          <w:i w:val="false"/>
          <w:color w:val="000000"/>
          <w:sz w:val="28"/>
        </w:rPr>
        <w:t>
      улица Даулеткерей, дома № 2, 4, 6, 8, 10, 12, 14, 14/а, 14/1а, 14/б, 14/1б, 16, 18, 20, 22, 24, 26, 28, 30, 32, 34;</w:t>
      </w:r>
    </w:p>
    <w:p>
      <w:pPr>
        <w:spacing w:after="0"/>
        <w:ind w:left="0"/>
        <w:jc w:val="both"/>
      </w:pPr>
      <w:r>
        <w:rPr>
          <w:rFonts w:ascii="Times New Roman"/>
          <w:b w:val="false"/>
          <w:i w:val="false"/>
          <w:color w:val="000000"/>
          <w:sz w:val="28"/>
        </w:rPr>
        <w:t>
      улица Абылайхан, дома № 1, 15, 16;</w:t>
      </w:r>
    </w:p>
    <w:p>
      <w:pPr>
        <w:spacing w:after="0"/>
        <w:ind w:left="0"/>
        <w:jc w:val="both"/>
      </w:pPr>
      <w:r>
        <w:rPr>
          <w:rFonts w:ascii="Times New Roman"/>
          <w:b w:val="false"/>
          <w:i w:val="false"/>
          <w:color w:val="000000"/>
          <w:sz w:val="28"/>
        </w:rPr>
        <w:t>
      улица А.Бокейханова, дома № 1, 2, 3, 4, 5, 10/2, 10а/2, 10/7, 10/9, 10/11, 12, 17, 18, 18/7, 18/8, 19, 20, 21;</w:t>
      </w:r>
    </w:p>
    <w:p>
      <w:pPr>
        <w:spacing w:after="0"/>
        <w:ind w:left="0"/>
        <w:jc w:val="both"/>
      </w:pPr>
      <w:r>
        <w:rPr>
          <w:rFonts w:ascii="Times New Roman"/>
          <w:b w:val="false"/>
          <w:i w:val="false"/>
          <w:color w:val="000000"/>
          <w:sz w:val="28"/>
        </w:rPr>
        <w:t>
      улица Д.Альжанова, дома № 1, 2, 4, 5, 6, 7, 8, 9, 9/1, 9/2, 10, 11, 16, 17, 18, 22, 24, 25, 27, 30, 34, 36, 38, 46;</w:t>
      </w:r>
    </w:p>
    <w:p>
      <w:pPr>
        <w:spacing w:after="0"/>
        <w:ind w:left="0"/>
        <w:jc w:val="both"/>
      </w:pPr>
      <w:r>
        <w:rPr>
          <w:rFonts w:ascii="Times New Roman"/>
          <w:b w:val="false"/>
          <w:i w:val="false"/>
          <w:color w:val="000000"/>
          <w:sz w:val="28"/>
        </w:rPr>
        <w:t>
      улица Т.Тажибаева, дома № 1, 2, 3, 3/5, 4, 5, 6, 7, 8, 9, 10, 11, 12, 13, 14, 15, 16, 17, 18, 19, 20, 20а, 21, 22, 23, 24, 25,26, 27, 28, 29, 31, 33, 35, 37, 46, 47, 48, 49, 50, 51, 52, 53, 54, 55, 56, 57, 58, 59, 60, 61, 62, 63, 65, 67;</w:t>
      </w:r>
    </w:p>
    <w:p>
      <w:pPr>
        <w:spacing w:after="0"/>
        <w:ind w:left="0"/>
        <w:jc w:val="both"/>
      </w:pPr>
      <w:r>
        <w:rPr>
          <w:rFonts w:ascii="Times New Roman"/>
          <w:b w:val="false"/>
          <w:i w:val="false"/>
          <w:color w:val="000000"/>
          <w:sz w:val="28"/>
        </w:rPr>
        <w:t>
      улица А.Емешова,дома № 1, 2, 3, 4, 5, 6, 7, 8, 9, 10, 11, 12, 13, 14, 15, 16, 17, 18, 19, 20, 20а, 21, 22, 23, 24, 25, 26, 27, 28, 29, 30, 31, 32, 33, 34, 35, 35а, 36, 37, 38, 39, 40, 41, 42, 43, 44, 45, 46, 47, 48, 49, 50, 51, 52, 53, 54, 55, 56, 57, 58, 59, 60, 61, 62, 63, 64, 65, 66, 67, 68, 69, 70, 72, 74;</w:t>
      </w:r>
    </w:p>
    <w:p>
      <w:pPr>
        <w:spacing w:after="0"/>
        <w:ind w:left="0"/>
        <w:jc w:val="both"/>
      </w:pPr>
      <w:r>
        <w:rPr>
          <w:rFonts w:ascii="Times New Roman"/>
          <w:b w:val="false"/>
          <w:i w:val="false"/>
          <w:color w:val="000000"/>
          <w:sz w:val="28"/>
        </w:rPr>
        <w:t>
      улица Е.Иманбердиева, дома № 1, 2, 3, 3а, 4, 5, 6, 7, 8, 9, 10, 11, 12, 13, 14, 15, 16, 17, 18, 18а, 19, 20, 21, 22, 23, 24, 25, 26, 27, 28, 29;</w:t>
      </w:r>
    </w:p>
    <w:p>
      <w:pPr>
        <w:spacing w:after="0"/>
        <w:ind w:left="0"/>
        <w:jc w:val="both"/>
      </w:pPr>
      <w:r>
        <w:rPr>
          <w:rFonts w:ascii="Times New Roman"/>
          <w:b w:val="false"/>
          <w:i w:val="false"/>
          <w:color w:val="000000"/>
          <w:sz w:val="28"/>
        </w:rPr>
        <w:t>
      улица М.Джалиля, дома № 1, 1а, 2, 3, 4, 5, 5а, 6, 6а, 6а/1, 6а/2, 7, 8, 9, 10, 11, 12, 13, 14, 15, 16, 17, 18, 19, 20, 21, 22, 23, 24, 25, 26, 27, 28, 29, 30, 31, 32, 33, 34, 35, 36, 37, 38, 39, 40, 41, 42, 43, 44, 45, 46, 47, 48, 49;</w:t>
      </w:r>
    </w:p>
    <w:p>
      <w:pPr>
        <w:spacing w:after="0"/>
        <w:ind w:left="0"/>
        <w:jc w:val="both"/>
      </w:pPr>
      <w:r>
        <w:rPr>
          <w:rFonts w:ascii="Times New Roman"/>
          <w:b w:val="false"/>
          <w:i w:val="false"/>
          <w:color w:val="000000"/>
          <w:sz w:val="28"/>
        </w:rPr>
        <w:t>
      улица Естай, дома № 1, 2, 3, 4, 5, 6, 7, 8, 9, 10, 12, 13, 14, 15, 16, 17, 19, 20;</w:t>
      </w:r>
    </w:p>
    <w:p>
      <w:pPr>
        <w:spacing w:after="0"/>
        <w:ind w:left="0"/>
        <w:jc w:val="both"/>
      </w:pPr>
      <w:r>
        <w:rPr>
          <w:rFonts w:ascii="Times New Roman"/>
          <w:b w:val="false"/>
          <w:i w:val="false"/>
          <w:color w:val="000000"/>
          <w:sz w:val="28"/>
        </w:rPr>
        <w:t>
      улица Байтенова, дома № 2, 3, 4, 5, 6, 7, 8, 9, 10, 11, 12, 13, 14, 15, 16, 17, 18, 19, 20, 21, 22, 23, 24, 25, 26, 27, 28, 29, 30, 40, 42, 44, 46, 48, 50, 52, 56, 58, 60, 62;</w:t>
      </w:r>
    </w:p>
    <w:p>
      <w:pPr>
        <w:spacing w:after="0"/>
        <w:ind w:left="0"/>
        <w:jc w:val="both"/>
      </w:pPr>
      <w:r>
        <w:rPr>
          <w:rFonts w:ascii="Times New Roman"/>
          <w:b w:val="false"/>
          <w:i w:val="false"/>
          <w:color w:val="000000"/>
          <w:sz w:val="28"/>
        </w:rPr>
        <w:t>
      улица У.Оспанова, дома № 30, 31, 32, 33, 34, 35, 36, 37, 38, 39, 40, 41, 42, 43, 44, 45, 47, 49, 51, 53, 55, 57, 59, 61, 63, 65, 67, 69, 71, 73, 75;</w:t>
      </w:r>
    </w:p>
    <w:p>
      <w:pPr>
        <w:spacing w:after="0"/>
        <w:ind w:left="0"/>
        <w:jc w:val="both"/>
      </w:pPr>
      <w:r>
        <w:rPr>
          <w:rFonts w:ascii="Times New Roman"/>
          <w:b w:val="false"/>
          <w:i w:val="false"/>
          <w:color w:val="000000"/>
          <w:sz w:val="28"/>
        </w:rPr>
        <w:t>
      улица Жоба 1, дома № 1, 2, 3, 4, 4а, 4б, 5, 5в, 6, 7, 8, 10, 11, 12, 15, 19, 22а.</w:t>
      </w:r>
    </w:p>
    <w:p>
      <w:pPr>
        <w:spacing w:after="0"/>
        <w:ind w:left="0"/>
        <w:jc w:val="both"/>
      </w:pPr>
      <w:r>
        <w:rPr>
          <w:rFonts w:ascii="Times New Roman"/>
          <w:b w:val="false"/>
          <w:i w:val="false"/>
          <w:color w:val="000000"/>
          <w:sz w:val="28"/>
        </w:rPr>
        <w:t>
      Избирательный участок №196.</w:t>
      </w:r>
    </w:p>
    <w:p>
      <w:pPr>
        <w:spacing w:after="0"/>
        <w:ind w:left="0"/>
        <w:jc w:val="both"/>
      </w:pPr>
      <w:r>
        <w:rPr>
          <w:rFonts w:ascii="Times New Roman"/>
          <w:b w:val="false"/>
          <w:i w:val="false"/>
          <w:color w:val="000000"/>
          <w:sz w:val="28"/>
        </w:rPr>
        <w:t>
      Центр: город Жетысай, улица Амангельди, дом №9А, здание коммунального государственного учреждения "Дом культуры Жетысайского района" отдела культуры, развития языков, физической культуры и спорта Жетысайского района.</w:t>
      </w:r>
    </w:p>
    <w:p>
      <w:pPr>
        <w:spacing w:after="0"/>
        <w:ind w:left="0"/>
        <w:jc w:val="both"/>
      </w:pPr>
      <w:r>
        <w:rPr>
          <w:rFonts w:ascii="Times New Roman"/>
          <w:b w:val="false"/>
          <w:i w:val="false"/>
          <w:color w:val="000000"/>
          <w:sz w:val="28"/>
        </w:rPr>
        <w:t>
      Границы: улица Г.Мусирепова, дома № 1, 2, 3, 4, 5, 6, 7, 8, 9, 10, 11, 12, 13, 14, 16, 17, 18, 19, 20, 21, 22, 23, 24, 25, 26, 27, 28, 31, 32, 36, 37, 38, 40, 42, 43, 44, 45, 46, 48, 51, 52, 54, 56, 58, 60, 62 ;</w:t>
      </w:r>
    </w:p>
    <w:p>
      <w:pPr>
        <w:spacing w:after="0"/>
        <w:ind w:left="0"/>
        <w:jc w:val="both"/>
      </w:pPr>
      <w:r>
        <w:rPr>
          <w:rFonts w:ascii="Times New Roman"/>
          <w:b w:val="false"/>
          <w:i w:val="false"/>
          <w:color w:val="000000"/>
          <w:sz w:val="28"/>
        </w:rPr>
        <w:t>
      улица Сугира, дома № 2, 3, 4, 6, 7, 8, 9, 10, 12, 24;</w:t>
      </w:r>
    </w:p>
    <w:p>
      <w:pPr>
        <w:spacing w:after="0"/>
        <w:ind w:left="0"/>
        <w:jc w:val="both"/>
      </w:pPr>
      <w:r>
        <w:rPr>
          <w:rFonts w:ascii="Times New Roman"/>
          <w:b w:val="false"/>
          <w:i w:val="false"/>
          <w:color w:val="000000"/>
          <w:sz w:val="28"/>
        </w:rPr>
        <w:t>
      улица Суюнбая, дома № 1, 2, 3, 4, 5, 6, 7, 8, 9, 10, 11, 12, 13, 14, 15, 18, 19, 20, 21, 22, 23, 24, 25;</w:t>
      </w:r>
    </w:p>
    <w:p>
      <w:pPr>
        <w:spacing w:after="0"/>
        <w:ind w:left="0"/>
        <w:jc w:val="both"/>
      </w:pPr>
      <w:r>
        <w:rPr>
          <w:rFonts w:ascii="Times New Roman"/>
          <w:b w:val="false"/>
          <w:i w:val="false"/>
          <w:color w:val="000000"/>
          <w:sz w:val="28"/>
        </w:rPr>
        <w:t>
      улица А.Яссауи, дома № 1, 1а, 1б, 1д, 1р, 2, 2а, 2в, 2/2, 3, 3а, 3в, 3г, 3д, 4, 5, 6, 7, 9, 10, 11, 12, 13, 14, 15, 16, 17, 18, 18б, 19, 19а, 20б, 20в, 20г, 21, 23, 24, 25а, 25, 26, 27, 28, 29,29а, 30, 31, 31б, 31в, 32, 33,33а, 34, 35а, 35, 36, 37, 37а, 38, 39,39а, 40, 40а, 41а, 42, 43, 44, 45, 46, 46а, 47;</w:t>
      </w:r>
    </w:p>
    <w:p>
      <w:pPr>
        <w:spacing w:after="0"/>
        <w:ind w:left="0"/>
        <w:jc w:val="both"/>
      </w:pPr>
      <w:r>
        <w:rPr>
          <w:rFonts w:ascii="Times New Roman"/>
          <w:b w:val="false"/>
          <w:i w:val="false"/>
          <w:color w:val="000000"/>
          <w:sz w:val="28"/>
        </w:rPr>
        <w:t>
      улица Л.Кан, дома № 1, 3, 5, 6, 8, 9, 10, 12, 13, 15, 16, 17, 19, 20, 21, 22, 23, 24, 25, 26, 27, 28, 29, 30а, 30, 31, 32, 33, 35, 37;</w:t>
      </w:r>
    </w:p>
    <w:p>
      <w:pPr>
        <w:spacing w:after="0"/>
        <w:ind w:left="0"/>
        <w:jc w:val="both"/>
      </w:pPr>
      <w:r>
        <w:rPr>
          <w:rFonts w:ascii="Times New Roman"/>
          <w:b w:val="false"/>
          <w:i w:val="false"/>
          <w:color w:val="000000"/>
          <w:sz w:val="28"/>
        </w:rPr>
        <w:t>
      улица Жоба 2, дома № 1, 2, 3, 4, 5, 6, 8, 13, 15, 21, 27, 29;</w:t>
      </w:r>
    </w:p>
    <w:p>
      <w:pPr>
        <w:spacing w:after="0"/>
        <w:ind w:left="0"/>
        <w:jc w:val="both"/>
      </w:pPr>
      <w:r>
        <w:rPr>
          <w:rFonts w:ascii="Times New Roman"/>
          <w:b w:val="false"/>
          <w:i w:val="false"/>
          <w:color w:val="000000"/>
          <w:sz w:val="28"/>
        </w:rPr>
        <w:t>
      улица Мади,дома № 1, 3, 4, 5, 7, 8, 9, 10, 12, 13;</w:t>
      </w:r>
    </w:p>
    <w:p>
      <w:pPr>
        <w:spacing w:after="0"/>
        <w:ind w:left="0"/>
        <w:jc w:val="both"/>
      </w:pPr>
      <w:r>
        <w:rPr>
          <w:rFonts w:ascii="Times New Roman"/>
          <w:b w:val="false"/>
          <w:i w:val="false"/>
          <w:color w:val="000000"/>
          <w:sz w:val="28"/>
        </w:rPr>
        <w:t>
      улица М.Маметова,дома № 3, 5, 7, 9, 11, 17, 19, 21, 23;</w:t>
      </w:r>
    </w:p>
    <w:p>
      <w:pPr>
        <w:spacing w:after="0"/>
        <w:ind w:left="0"/>
        <w:jc w:val="both"/>
      </w:pPr>
      <w:r>
        <w:rPr>
          <w:rFonts w:ascii="Times New Roman"/>
          <w:b w:val="false"/>
          <w:i w:val="false"/>
          <w:color w:val="000000"/>
          <w:sz w:val="28"/>
        </w:rPr>
        <w:t>
      улица Л.Мусабаева, дома № 1, 2, 3, 4, 5, 6, 7, 8, 9, 10, 12, 14, 15, 16, 17, 18, 19, 20, 22, 23, 24, 27, 30, 32, 33, 35;</w:t>
      </w:r>
    </w:p>
    <w:p>
      <w:pPr>
        <w:spacing w:after="0"/>
        <w:ind w:left="0"/>
        <w:jc w:val="both"/>
      </w:pPr>
      <w:r>
        <w:rPr>
          <w:rFonts w:ascii="Times New Roman"/>
          <w:b w:val="false"/>
          <w:i w:val="false"/>
          <w:color w:val="000000"/>
          <w:sz w:val="28"/>
        </w:rPr>
        <w:t>
      улица С.Муханова, дома № 1, 2, 3, 4, 5, 6, 7, 8, 10, 13, 15, 17, 19, 23, 25, 27, 29, 31, 33, 35, 37;</w:t>
      </w:r>
    </w:p>
    <w:p>
      <w:pPr>
        <w:spacing w:after="0"/>
        <w:ind w:left="0"/>
        <w:jc w:val="both"/>
      </w:pPr>
      <w:r>
        <w:rPr>
          <w:rFonts w:ascii="Times New Roman"/>
          <w:b w:val="false"/>
          <w:i w:val="false"/>
          <w:color w:val="000000"/>
          <w:sz w:val="28"/>
        </w:rPr>
        <w:t>
      улица Б.Нурбекова, дома № 1, 1а, 1б, 2, 3, 4, 5, 6, 7, 8, 9, 10, 11, 12, 13, 14, 15, 16, 18, 19, 21, 23, 24, 25, 26, 27, 28, 29, 30, 31, 32, 33, 34, 35, 36, 37, 38, 40, 46, 48, 50;</w:t>
      </w:r>
    </w:p>
    <w:p>
      <w:pPr>
        <w:spacing w:after="0"/>
        <w:ind w:left="0"/>
        <w:jc w:val="both"/>
      </w:pPr>
      <w:r>
        <w:rPr>
          <w:rFonts w:ascii="Times New Roman"/>
          <w:b w:val="false"/>
          <w:i w:val="false"/>
          <w:color w:val="000000"/>
          <w:sz w:val="28"/>
        </w:rPr>
        <w:t>
      улица Н.Ондасынова, дома № 1, 2, 3, 4, 5, 6, 8, 9, 10, 12, 14, 16, 21, 22, 24, 26, 28, 30;</w:t>
      </w:r>
    </w:p>
    <w:p>
      <w:pPr>
        <w:spacing w:after="0"/>
        <w:ind w:left="0"/>
        <w:jc w:val="both"/>
      </w:pPr>
      <w:r>
        <w:rPr>
          <w:rFonts w:ascii="Times New Roman"/>
          <w:b w:val="false"/>
          <w:i w:val="false"/>
          <w:color w:val="000000"/>
          <w:sz w:val="28"/>
        </w:rPr>
        <w:t>
      улица Ш.Дильдабекова, дома № 1, 2, 4, 8, 10, 12, 14, 16;</w:t>
      </w:r>
    </w:p>
    <w:p>
      <w:pPr>
        <w:spacing w:after="0"/>
        <w:ind w:left="0"/>
        <w:jc w:val="both"/>
      </w:pPr>
      <w:r>
        <w:rPr>
          <w:rFonts w:ascii="Times New Roman"/>
          <w:b w:val="false"/>
          <w:i w:val="false"/>
          <w:color w:val="000000"/>
          <w:sz w:val="28"/>
        </w:rPr>
        <w:t>
      улица Абая, дома № 1, 2, 3, 5, 6, 7, 8, 9, 10, 11, 12, 13, 14, 15, 16, 17, 18, 19, 20, 21, 22, 23, 24, 25, 26, 26а, 27, 28, 29, 29а, 30, 31, 32, 33, 34, 35, 36, 37, 38, 39, 40, 41, 42, 43, 44, 45, 46, 47, 48, 49, 51, 52, 53, 54, 55, 56, 57, 58, 59, 61, 63;</w:t>
      </w:r>
    </w:p>
    <w:p>
      <w:pPr>
        <w:spacing w:after="0"/>
        <w:ind w:left="0"/>
        <w:jc w:val="both"/>
      </w:pPr>
      <w:r>
        <w:rPr>
          <w:rFonts w:ascii="Times New Roman"/>
          <w:b w:val="false"/>
          <w:i w:val="false"/>
          <w:color w:val="000000"/>
          <w:sz w:val="28"/>
        </w:rPr>
        <w:t>
      улица К.Абдалиева, дома № 2, 4, 6, 7, 10, 12, 14;</w:t>
      </w:r>
    </w:p>
    <w:p>
      <w:pPr>
        <w:spacing w:after="0"/>
        <w:ind w:left="0"/>
        <w:jc w:val="both"/>
      </w:pPr>
      <w:r>
        <w:rPr>
          <w:rFonts w:ascii="Times New Roman"/>
          <w:b w:val="false"/>
          <w:i w:val="false"/>
          <w:color w:val="000000"/>
          <w:sz w:val="28"/>
        </w:rPr>
        <w:t>
      улица Н.Жунисхожаева, дома № 1, 2, 3, 4, 5, 6, 7, 8, 9, 15, 17, 25, 31;</w:t>
      </w:r>
    </w:p>
    <w:p>
      <w:pPr>
        <w:spacing w:after="0"/>
        <w:ind w:left="0"/>
        <w:jc w:val="both"/>
      </w:pPr>
      <w:r>
        <w:rPr>
          <w:rFonts w:ascii="Times New Roman"/>
          <w:b w:val="false"/>
          <w:i w:val="false"/>
          <w:color w:val="000000"/>
          <w:sz w:val="28"/>
        </w:rPr>
        <w:t>
      улица З.Ахметова, дома № 1, 2, 3, 4, 5, 6, 7, 8, 12, 13, 14, 15, 16, 17, 18, 19, 20, 21, 22, 23, 24, 25, 26, 27, 28, 31, 32;</w:t>
      </w:r>
    </w:p>
    <w:p>
      <w:pPr>
        <w:spacing w:after="0"/>
        <w:ind w:left="0"/>
        <w:jc w:val="both"/>
      </w:pPr>
      <w:r>
        <w:rPr>
          <w:rFonts w:ascii="Times New Roman"/>
          <w:b w:val="false"/>
          <w:i w:val="false"/>
          <w:color w:val="000000"/>
          <w:sz w:val="28"/>
        </w:rPr>
        <w:t>
      улица Н.Айдарова, дома № 1, 2, 3, 4, 5, 6, 7, 8, 10, 12, 13, 14, 16, 18, 20, 22, 24, 26, 28, 30, 32, 34, 36, 40, 42, 44;</w:t>
      </w:r>
    </w:p>
    <w:p>
      <w:pPr>
        <w:spacing w:after="0"/>
        <w:ind w:left="0"/>
        <w:jc w:val="both"/>
      </w:pPr>
      <w:r>
        <w:rPr>
          <w:rFonts w:ascii="Times New Roman"/>
          <w:b w:val="false"/>
          <w:i w:val="false"/>
          <w:color w:val="000000"/>
          <w:sz w:val="28"/>
        </w:rPr>
        <w:t>
      улица Амангельды, дома №1, 1а, 2, 3, 5/1, 6, 7, 9, 9б, 10, 11,11а, 12;</w:t>
      </w:r>
    </w:p>
    <w:p>
      <w:pPr>
        <w:spacing w:after="0"/>
        <w:ind w:left="0"/>
        <w:jc w:val="both"/>
      </w:pPr>
      <w:r>
        <w:rPr>
          <w:rFonts w:ascii="Times New Roman"/>
          <w:b w:val="false"/>
          <w:i w:val="false"/>
          <w:color w:val="000000"/>
          <w:sz w:val="28"/>
        </w:rPr>
        <w:t>
      улица К.Аралбаева, дома № 1, 2, 3, 4, 5, 6, 7, 8, 10, 11, 12, 13, 14, 15, 16, 16а, 17, 18, 19, 19а, 20,20а, 21, 22, 23, 24, 25, 26, 27, 28, 29, 30, 31, 32, 33, 34, 35, 36, 37, 38, 39, 40, 41, 42, 43, 44, 45, 46, 47, 48,49, 50, 51, 52, 53, 54, 55, 56, 57, 59, 61;</w:t>
      </w:r>
    </w:p>
    <w:p>
      <w:pPr>
        <w:spacing w:after="0"/>
        <w:ind w:left="0"/>
        <w:jc w:val="both"/>
      </w:pPr>
      <w:r>
        <w:rPr>
          <w:rFonts w:ascii="Times New Roman"/>
          <w:b w:val="false"/>
          <w:i w:val="false"/>
          <w:color w:val="000000"/>
          <w:sz w:val="28"/>
        </w:rPr>
        <w:t>
      улица М.Ауезова, дома № 4, 22, 29, 35;</w:t>
      </w:r>
    </w:p>
    <w:p>
      <w:pPr>
        <w:spacing w:after="0"/>
        <w:ind w:left="0"/>
        <w:jc w:val="both"/>
      </w:pPr>
      <w:r>
        <w:rPr>
          <w:rFonts w:ascii="Times New Roman"/>
          <w:b w:val="false"/>
          <w:i w:val="false"/>
          <w:color w:val="000000"/>
          <w:sz w:val="28"/>
        </w:rPr>
        <w:t>
      улица К.Байсетова, дома № 1, 2, 3, 4, 5, 6, 7, 8, 9, 11, 13, 14, 15, 16, 17, 19, 20, 23, 29, 31, 33, 35, 39, 43, 45, 47, 49, 55, 57, 59;</w:t>
      </w:r>
    </w:p>
    <w:p>
      <w:pPr>
        <w:spacing w:after="0"/>
        <w:ind w:left="0"/>
        <w:jc w:val="both"/>
      </w:pPr>
      <w:r>
        <w:rPr>
          <w:rFonts w:ascii="Times New Roman"/>
          <w:b w:val="false"/>
          <w:i w:val="false"/>
          <w:color w:val="000000"/>
          <w:sz w:val="28"/>
        </w:rPr>
        <w:t>
      улица Достык, дома № 1, 2, 3, 7, 8, 9, 11, 13;</w:t>
      </w:r>
    </w:p>
    <w:p>
      <w:pPr>
        <w:spacing w:after="0"/>
        <w:ind w:left="0"/>
        <w:jc w:val="both"/>
      </w:pPr>
      <w:r>
        <w:rPr>
          <w:rFonts w:ascii="Times New Roman"/>
          <w:b w:val="false"/>
          <w:i w:val="false"/>
          <w:color w:val="000000"/>
          <w:sz w:val="28"/>
        </w:rPr>
        <w:t>
      переулок Толстой, дома № 2, 4, 6, 8, 10, 12, 14, 16, 20, 22, 26;</w:t>
      </w:r>
    </w:p>
    <w:p>
      <w:pPr>
        <w:spacing w:after="0"/>
        <w:ind w:left="0"/>
        <w:jc w:val="both"/>
      </w:pPr>
      <w:r>
        <w:rPr>
          <w:rFonts w:ascii="Times New Roman"/>
          <w:b w:val="false"/>
          <w:i w:val="false"/>
          <w:color w:val="000000"/>
          <w:sz w:val="28"/>
        </w:rPr>
        <w:t>
      улица Некрасова, дома № 31, 33, 35, 37;</w:t>
      </w:r>
    </w:p>
    <w:p>
      <w:pPr>
        <w:spacing w:after="0"/>
        <w:ind w:left="0"/>
        <w:jc w:val="both"/>
      </w:pPr>
      <w:r>
        <w:rPr>
          <w:rFonts w:ascii="Times New Roman"/>
          <w:b w:val="false"/>
          <w:i w:val="false"/>
          <w:color w:val="000000"/>
          <w:sz w:val="28"/>
        </w:rPr>
        <w:t>
      переулок Островский, дома № 1, 3, 5.</w:t>
      </w:r>
    </w:p>
    <w:p>
      <w:pPr>
        <w:spacing w:after="0"/>
        <w:ind w:left="0"/>
        <w:jc w:val="both"/>
      </w:pPr>
      <w:r>
        <w:rPr>
          <w:rFonts w:ascii="Times New Roman"/>
          <w:b w:val="false"/>
          <w:i w:val="false"/>
          <w:color w:val="000000"/>
          <w:sz w:val="28"/>
        </w:rPr>
        <w:t>
      Избирательный участок №197.</w:t>
      </w:r>
    </w:p>
    <w:p>
      <w:pPr>
        <w:spacing w:after="0"/>
        <w:ind w:left="0"/>
        <w:jc w:val="both"/>
      </w:pPr>
      <w:r>
        <w:rPr>
          <w:rFonts w:ascii="Times New Roman"/>
          <w:b w:val="false"/>
          <w:i w:val="false"/>
          <w:color w:val="000000"/>
          <w:sz w:val="28"/>
        </w:rPr>
        <w:t>
      Центр: город Жетысай, улица С.Кожанова, дом №35, здание государственного коммунального предприятия "Жетысайский гуманитарный технический колледж имени Гани Муратбаева" управления образования Туркестанской области Министерства образования и науки Республики Казахстан.</w:t>
      </w:r>
    </w:p>
    <w:p>
      <w:pPr>
        <w:spacing w:after="0"/>
        <w:ind w:left="0"/>
        <w:jc w:val="both"/>
      </w:pPr>
      <w:r>
        <w:rPr>
          <w:rFonts w:ascii="Times New Roman"/>
          <w:b w:val="false"/>
          <w:i w:val="false"/>
          <w:color w:val="000000"/>
          <w:sz w:val="28"/>
        </w:rPr>
        <w:t>
      Границы: улица М.Габдуллина, дома № 1, 2, 3, 4, 5, 6, 7, 8, 9, 10, 11, 12, 13, 14, 15, 16, 17, 19, 21, 33, 70, 72, 76, 78, 80, 85;</w:t>
      </w:r>
    </w:p>
    <w:p>
      <w:pPr>
        <w:spacing w:after="0"/>
        <w:ind w:left="0"/>
        <w:jc w:val="both"/>
      </w:pPr>
      <w:r>
        <w:rPr>
          <w:rFonts w:ascii="Times New Roman"/>
          <w:b w:val="false"/>
          <w:i w:val="false"/>
          <w:color w:val="000000"/>
          <w:sz w:val="28"/>
        </w:rPr>
        <w:t>
      улица Панфилова, дома № 7, 5, 13;</w:t>
      </w:r>
    </w:p>
    <w:p>
      <w:pPr>
        <w:spacing w:after="0"/>
        <w:ind w:left="0"/>
        <w:jc w:val="both"/>
      </w:pPr>
      <w:r>
        <w:rPr>
          <w:rFonts w:ascii="Times New Roman"/>
          <w:b w:val="false"/>
          <w:i w:val="false"/>
          <w:color w:val="000000"/>
          <w:sz w:val="28"/>
        </w:rPr>
        <w:t>
      улица К.Сатпаева, дома № 2/1, 2/2, 4/1, 4/2, 5/1, 5/2, 5/3, 6/1, 6/2, 7/1, 7а/1, 7/3, 7/5, 7/6, 8, 9/1, 9/2, 9/3, 10/1, 10/2, 11/2, 11/3, 13/1, 13/2, 13/3, 16/11;</w:t>
      </w:r>
    </w:p>
    <w:p>
      <w:pPr>
        <w:spacing w:after="0"/>
        <w:ind w:left="0"/>
        <w:jc w:val="both"/>
      </w:pPr>
      <w:r>
        <w:rPr>
          <w:rFonts w:ascii="Times New Roman"/>
          <w:b w:val="false"/>
          <w:i w:val="false"/>
          <w:color w:val="000000"/>
          <w:sz w:val="28"/>
        </w:rPr>
        <w:t>
      улица Ж.Аймауытова, дома № 1/1, 1/2, 2/1, 2/2, 3/1, 3/2, 4/1, 4/2, 5/1, 5/2, 6/1, 6/2, 7/1, 7/2, 8/1, 8/2, 9/1, 9/2, 10/1, 10/2, 11/1, 11/2, 12/1, 12/2, 13/1, 13/2, 15/1, 15/2, 16/1, 16/2, 17/1, 17/2, 18/1, 18/2, 19/1, 19/2, 20/1, 20/2, 21/1, 21/2, 22/1, 22/2, 23/1, 23/2, 24/1, 24/2, 25/1, 25/2, 26/1, 26/2, 27а, 27б, 29, 31, 32, 33, 34, 36;</w:t>
      </w:r>
    </w:p>
    <w:p>
      <w:pPr>
        <w:spacing w:after="0"/>
        <w:ind w:left="0"/>
        <w:jc w:val="both"/>
      </w:pPr>
      <w:r>
        <w:rPr>
          <w:rFonts w:ascii="Times New Roman"/>
          <w:b w:val="false"/>
          <w:i w:val="false"/>
          <w:color w:val="000000"/>
          <w:sz w:val="28"/>
        </w:rPr>
        <w:t>
      улица Амангельды,дома № 27, 28, 29, 31, 32, 33, 35, 36, 37, 38, 39, 40 ,41, 42, 42а, 42б, 57, 57а, 59, 59а, 61, 61а, 63, 63а, 63б;</w:t>
      </w:r>
    </w:p>
    <w:p>
      <w:pPr>
        <w:spacing w:after="0"/>
        <w:ind w:left="0"/>
        <w:jc w:val="both"/>
      </w:pPr>
      <w:r>
        <w:rPr>
          <w:rFonts w:ascii="Times New Roman"/>
          <w:b w:val="false"/>
          <w:i w:val="false"/>
          <w:color w:val="000000"/>
          <w:sz w:val="28"/>
        </w:rPr>
        <w:t>
      улица Жоба 3, дома № 1, 1д, 2, 5, 7б, 7г, 8, 10, 13, 15а, 18, 24, 32, 34а, 42;</w:t>
      </w:r>
    </w:p>
    <w:p>
      <w:pPr>
        <w:spacing w:after="0"/>
        <w:ind w:left="0"/>
        <w:jc w:val="both"/>
      </w:pPr>
      <w:r>
        <w:rPr>
          <w:rFonts w:ascii="Times New Roman"/>
          <w:b w:val="false"/>
          <w:i w:val="false"/>
          <w:color w:val="000000"/>
          <w:sz w:val="28"/>
        </w:rPr>
        <w:t>
      улица М.Дулатова, дома № 1/1, 1/2, 2, 3/1, 3/2, 4, 5/1, 5/2, 6, 7/1, 7/2, 8, 9/1, 9/2, 10, 11/1, 11/2;</w:t>
      </w:r>
    </w:p>
    <w:p>
      <w:pPr>
        <w:spacing w:after="0"/>
        <w:ind w:left="0"/>
        <w:jc w:val="both"/>
      </w:pPr>
      <w:r>
        <w:rPr>
          <w:rFonts w:ascii="Times New Roman"/>
          <w:b w:val="false"/>
          <w:i w:val="false"/>
          <w:color w:val="000000"/>
          <w:sz w:val="28"/>
        </w:rPr>
        <w:t>
      улица Л.Токбергенова, дома № 1, 2, 3, 4, 5, 6, 7, 8, 8в, 9, 10;</w:t>
      </w:r>
    </w:p>
    <w:p>
      <w:pPr>
        <w:spacing w:after="0"/>
        <w:ind w:left="0"/>
        <w:jc w:val="both"/>
      </w:pPr>
      <w:r>
        <w:rPr>
          <w:rFonts w:ascii="Times New Roman"/>
          <w:b w:val="false"/>
          <w:i w:val="false"/>
          <w:color w:val="000000"/>
          <w:sz w:val="28"/>
        </w:rPr>
        <w:t>
      улица Б.Суевова, дома № 1/1, 1/2, 2/1, 2/2, 3/1, 3/2, 4/1, 4/2, 5/1, 5/2, 6/1, 6/2, 7/1, 7/2, 8/1, 8/2, 9/1, 9/2;</w:t>
      </w:r>
    </w:p>
    <w:p>
      <w:pPr>
        <w:spacing w:after="0"/>
        <w:ind w:left="0"/>
        <w:jc w:val="both"/>
      </w:pPr>
      <w:r>
        <w:rPr>
          <w:rFonts w:ascii="Times New Roman"/>
          <w:b w:val="false"/>
          <w:i w:val="false"/>
          <w:color w:val="000000"/>
          <w:sz w:val="28"/>
        </w:rPr>
        <w:t>
      улица М.Тулебаева, дома № 1/1, 1/2, 2, 3/1, 3/2, 4, 5/1, 5/2, 6/1, 6а/1, 6/2, 6а/2, 7/1, 7/2, 9/1, 9/2;</w:t>
      </w:r>
    </w:p>
    <w:p>
      <w:pPr>
        <w:spacing w:after="0"/>
        <w:ind w:left="0"/>
        <w:jc w:val="both"/>
      </w:pPr>
      <w:r>
        <w:rPr>
          <w:rFonts w:ascii="Times New Roman"/>
          <w:b w:val="false"/>
          <w:i w:val="false"/>
          <w:color w:val="000000"/>
          <w:sz w:val="28"/>
        </w:rPr>
        <w:t>
      улица Казыбекби, дома № 1/1, 1/2, 3/1, 3/2, 5/1, 5/2, 7/1, 7/2, 9/1, 9/2, 11/1, 12/1, 13/1, 13/2, 14, 15, 16, 17, 18;</w:t>
      </w:r>
    </w:p>
    <w:p>
      <w:pPr>
        <w:spacing w:after="0"/>
        <w:ind w:left="0"/>
        <w:jc w:val="both"/>
      </w:pPr>
      <w:r>
        <w:rPr>
          <w:rFonts w:ascii="Times New Roman"/>
          <w:b w:val="false"/>
          <w:i w:val="false"/>
          <w:color w:val="000000"/>
          <w:sz w:val="28"/>
        </w:rPr>
        <w:t>
      улица Толе би, дома № 1/1, 1/2, 1/3, 1/4, 1/5, 1/6, 1/7, 2/1, 2/2, 4/1, 4/2, 6/1, 6/2, 8/1, 8/2;</w:t>
      </w:r>
    </w:p>
    <w:p>
      <w:pPr>
        <w:spacing w:after="0"/>
        <w:ind w:left="0"/>
        <w:jc w:val="both"/>
      </w:pPr>
      <w:r>
        <w:rPr>
          <w:rFonts w:ascii="Times New Roman"/>
          <w:b w:val="false"/>
          <w:i w:val="false"/>
          <w:color w:val="000000"/>
          <w:sz w:val="28"/>
        </w:rPr>
        <w:t>
      улица Андисай, дома № 1, 2, 8, 9, 9а, 10, 12, 12а, 14, 15, 16, 17, 17а, 18, 22, 27;</w:t>
      </w:r>
    </w:p>
    <w:p>
      <w:pPr>
        <w:spacing w:after="0"/>
        <w:ind w:left="0"/>
        <w:jc w:val="both"/>
      </w:pPr>
      <w:r>
        <w:rPr>
          <w:rFonts w:ascii="Times New Roman"/>
          <w:b w:val="false"/>
          <w:i w:val="false"/>
          <w:color w:val="000000"/>
          <w:sz w:val="28"/>
        </w:rPr>
        <w:t>
      улица Байтерек, дома № 3, 3а, 4, 8, 9, 9а, 10, 10а;</w:t>
      </w:r>
    </w:p>
    <w:p>
      <w:pPr>
        <w:spacing w:after="0"/>
        <w:ind w:left="0"/>
        <w:jc w:val="both"/>
      </w:pPr>
      <w:r>
        <w:rPr>
          <w:rFonts w:ascii="Times New Roman"/>
          <w:b w:val="false"/>
          <w:i w:val="false"/>
          <w:color w:val="000000"/>
          <w:sz w:val="28"/>
        </w:rPr>
        <w:t>
      улица А.Байтурсынова, дома № 1а, 2, 2а, 3а, 3б, 4, 4а, 4б, 5, 5а, 6, 8, 8а, 9, 9а, 9/2, 10, 11, 11а, 12, 12а. 12/2, 13/1, 15/1, 15/2, 18, 18/2;</w:t>
      </w:r>
    </w:p>
    <w:p>
      <w:pPr>
        <w:spacing w:after="0"/>
        <w:ind w:left="0"/>
        <w:jc w:val="both"/>
      </w:pPr>
      <w:r>
        <w:rPr>
          <w:rFonts w:ascii="Times New Roman"/>
          <w:b w:val="false"/>
          <w:i w:val="false"/>
          <w:color w:val="000000"/>
          <w:sz w:val="28"/>
        </w:rPr>
        <w:t>
      улица Б.Момышулы, дома № 1, 2, 3, 4, 5, 6, 8, 9, 10, 11, 12, 13, 14, 15, 16, 17, 18, 19, 20, 21, 22, 23, 24, 25, 27;</w:t>
      </w:r>
    </w:p>
    <w:p>
      <w:pPr>
        <w:spacing w:after="0"/>
        <w:ind w:left="0"/>
        <w:jc w:val="both"/>
      </w:pPr>
      <w:r>
        <w:rPr>
          <w:rFonts w:ascii="Times New Roman"/>
          <w:b w:val="false"/>
          <w:i w:val="false"/>
          <w:color w:val="000000"/>
          <w:sz w:val="28"/>
        </w:rPr>
        <w:t>
      улица Кокорай, дома № 2, 2а, 4, 6, 8, 9, 11.</w:t>
      </w:r>
    </w:p>
    <w:p>
      <w:pPr>
        <w:spacing w:after="0"/>
        <w:ind w:left="0"/>
        <w:jc w:val="both"/>
      </w:pPr>
      <w:r>
        <w:rPr>
          <w:rFonts w:ascii="Times New Roman"/>
          <w:b w:val="false"/>
          <w:i w:val="false"/>
          <w:color w:val="000000"/>
          <w:sz w:val="28"/>
        </w:rPr>
        <w:t>
       Избирательный участок №198.</w:t>
      </w:r>
    </w:p>
    <w:p>
      <w:pPr>
        <w:spacing w:after="0"/>
        <w:ind w:left="0"/>
        <w:jc w:val="both"/>
      </w:pPr>
      <w:r>
        <w:rPr>
          <w:rFonts w:ascii="Times New Roman"/>
          <w:b w:val="false"/>
          <w:i w:val="false"/>
          <w:color w:val="000000"/>
          <w:sz w:val="28"/>
        </w:rPr>
        <w:t>
      Центр: город Жетысай, улица Л.Токбергенова, дом №6Б, здание коммунального государственного учреждения "Школа - гимназия №6 имени Б.Момышулы"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А.Байтурсынова, дома № 23, 25, 27, 27а, 34, 36, 38, 38а, 39, 41, 43, 45, 47, 49, 51, 53, 54, 55, 56, 57, 58, 59, 60, 61, 62, 62а, 63, 64, 65, 67, 67б, 69, 71, 75;</w:t>
      </w:r>
    </w:p>
    <w:p>
      <w:pPr>
        <w:spacing w:after="0"/>
        <w:ind w:left="0"/>
        <w:jc w:val="both"/>
      </w:pPr>
      <w:r>
        <w:rPr>
          <w:rFonts w:ascii="Times New Roman"/>
          <w:b w:val="false"/>
          <w:i w:val="false"/>
          <w:color w:val="000000"/>
          <w:sz w:val="28"/>
        </w:rPr>
        <w:t>
      улица Космонавтов, дома № 1, 2, 2а, 3, 4, 4а, 5, 5а, 6, 6а, 7, 8, 9, 10, 11;</w:t>
      </w:r>
    </w:p>
    <w:p>
      <w:pPr>
        <w:spacing w:after="0"/>
        <w:ind w:left="0"/>
        <w:jc w:val="both"/>
      </w:pPr>
      <w:r>
        <w:rPr>
          <w:rFonts w:ascii="Times New Roman"/>
          <w:b w:val="false"/>
          <w:i w:val="false"/>
          <w:color w:val="000000"/>
          <w:sz w:val="28"/>
        </w:rPr>
        <w:t>
      улица Жастар,дома № 1, 3, 4, 4а, 5,6, 6а, 8, 8а, 10, 18, 19, 20;</w:t>
      </w:r>
    </w:p>
    <w:p>
      <w:pPr>
        <w:spacing w:after="0"/>
        <w:ind w:left="0"/>
        <w:jc w:val="both"/>
      </w:pPr>
      <w:r>
        <w:rPr>
          <w:rFonts w:ascii="Times New Roman"/>
          <w:b w:val="false"/>
          <w:i w:val="false"/>
          <w:color w:val="000000"/>
          <w:sz w:val="28"/>
        </w:rPr>
        <w:t>
      улица Т.Жургенбаева, дома № 1, 1а, 1б, 1в, 1г, 2, 2а, 3, 4, 5, 6, 6а, 9, 19, 21, 23, 25;</w:t>
      </w:r>
    </w:p>
    <w:p>
      <w:pPr>
        <w:spacing w:after="0"/>
        <w:ind w:left="0"/>
        <w:jc w:val="both"/>
      </w:pPr>
      <w:r>
        <w:rPr>
          <w:rFonts w:ascii="Times New Roman"/>
          <w:b w:val="false"/>
          <w:i w:val="false"/>
          <w:color w:val="000000"/>
          <w:sz w:val="28"/>
        </w:rPr>
        <w:t>
      улица Л.Токбергенова, дома №11, 12, 13, 14, 14а, 15;</w:t>
      </w:r>
    </w:p>
    <w:p>
      <w:pPr>
        <w:spacing w:after="0"/>
        <w:ind w:left="0"/>
        <w:jc w:val="both"/>
      </w:pPr>
      <w:r>
        <w:rPr>
          <w:rFonts w:ascii="Times New Roman"/>
          <w:b w:val="false"/>
          <w:i w:val="false"/>
          <w:color w:val="000000"/>
          <w:sz w:val="28"/>
        </w:rPr>
        <w:t>
      улица К.Сатпаева, дома № 1, 3, 4а, 5, 7, 8, 10, 10а, 11, 15, 17, 17а, 19;</w:t>
      </w:r>
    </w:p>
    <w:p>
      <w:pPr>
        <w:spacing w:after="0"/>
        <w:ind w:left="0"/>
        <w:jc w:val="both"/>
      </w:pPr>
      <w:r>
        <w:rPr>
          <w:rFonts w:ascii="Times New Roman"/>
          <w:b w:val="false"/>
          <w:i w:val="false"/>
          <w:color w:val="000000"/>
          <w:sz w:val="28"/>
        </w:rPr>
        <w:t>
      улица Ер Косай,дома № 1, 3, 4, 5, 6, 7, 8, 9, 9а, 12, 13, 33, 34;</w:t>
      </w:r>
    </w:p>
    <w:p>
      <w:pPr>
        <w:spacing w:after="0"/>
        <w:ind w:left="0"/>
        <w:jc w:val="both"/>
      </w:pPr>
      <w:r>
        <w:rPr>
          <w:rFonts w:ascii="Times New Roman"/>
          <w:b w:val="false"/>
          <w:i w:val="false"/>
          <w:color w:val="000000"/>
          <w:sz w:val="28"/>
        </w:rPr>
        <w:t>
      улица Алга, дома № 2, 3;</w:t>
      </w:r>
    </w:p>
    <w:p>
      <w:pPr>
        <w:spacing w:after="0"/>
        <w:ind w:left="0"/>
        <w:jc w:val="both"/>
      </w:pPr>
      <w:r>
        <w:rPr>
          <w:rFonts w:ascii="Times New Roman"/>
          <w:b w:val="false"/>
          <w:i w:val="false"/>
          <w:color w:val="000000"/>
          <w:sz w:val="28"/>
        </w:rPr>
        <w:t>
      улица Алшалы, дома № 1, 1а, 5, 9а, 11, 12, 12а;</w:t>
      </w:r>
    </w:p>
    <w:p>
      <w:pPr>
        <w:spacing w:after="0"/>
        <w:ind w:left="0"/>
        <w:jc w:val="both"/>
      </w:pPr>
      <w:r>
        <w:rPr>
          <w:rFonts w:ascii="Times New Roman"/>
          <w:b w:val="false"/>
          <w:i w:val="false"/>
          <w:color w:val="000000"/>
          <w:sz w:val="28"/>
        </w:rPr>
        <w:t>
      улица Сарыбулак, дома № 1, 3;</w:t>
      </w:r>
    </w:p>
    <w:p>
      <w:pPr>
        <w:spacing w:after="0"/>
        <w:ind w:left="0"/>
        <w:jc w:val="both"/>
      </w:pPr>
      <w:r>
        <w:rPr>
          <w:rFonts w:ascii="Times New Roman"/>
          <w:b w:val="false"/>
          <w:i w:val="false"/>
          <w:color w:val="000000"/>
          <w:sz w:val="28"/>
        </w:rPr>
        <w:t>
      улица Жоба 4, дома № 1, 5, 13.</w:t>
      </w:r>
    </w:p>
    <w:p>
      <w:pPr>
        <w:spacing w:after="0"/>
        <w:ind w:left="0"/>
        <w:jc w:val="both"/>
      </w:pPr>
      <w:r>
        <w:rPr>
          <w:rFonts w:ascii="Times New Roman"/>
          <w:b w:val="false"/>
          <w:i w:val="false"/>
          <w:color w:val="000000"/>
          <w:sz w:val="28"/>
        </w:rPr>
        <w:t>
      Избирательный участок №199.</w:t>
      </w:r>
    </w:p>
    <w:p>
      <w:pPr>
        <w:spacing w:after="0"/>
        <w:ind w:left="0"/>
        <w:jc w:val="both"/>
      </w:pPr>
      <w:r>
        <w:rPr>
          <w:rFonts w:ascii="Times New Roman"/>
          <w:b w:val="false"/>
          <w:i w:val="false"/>
          <w:color w:val="000000"/>
          <w:sz w:val="28"/>
        </w:rPr>
        <w:t>
      Центр: город Жетысай, улица М.Озтюрк, дом №13, здание коммунального государственного учреждения "общеобразовательная школа №8 имени Алпамыс батыра"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Д.Конаева, дома № 3, 4, 5, 6, 7, 8, 10, 12, 14, 15, 17, 18, 22, 24, 25, 26, 30, 31, 32, 32/2, 33, 36, 39, 43, 44, 46, 47, 48, 50;</w:t>
      </w:r>
    </w:p>
    <w:p>
      <w:pPr>
        <w:spacing w:after="0"/>
        <w:ind w:left="0"/>
        <w:jc w:val="both"/>
      </w:pPr>
      <w:r>
        <w:rPr>
          <w:rFonts w:ascii="Times New Roman"/>
          <w:b w:val="false"/>
          <w:i w:val="false"/>
          <w:color w:val="000000"/>
          <w:sz w:val="28"/>
        </w:rPr>
        <w:t>
      улица У.Жаныбекова, дома № 1, 2, 3, 3а, 4, 5, 6, 7, 10, 12, 13, 14, 15, 16, 17, 18, 19, 20, 21, 22, 23, 24, 25, 26, 27, 28, 29, 30, 31, 32, 34, 35, 36, 37, 38, 39, 41, 42, 43, 44, 45, 46, 47, 48, 49, 50, 51, 52, 53, 54, 55, 56, 57, 58, 63;</w:t>
      </w:r>
    </w:p>
    <w:p>
      <w:pPr>
        <w:spacing w:after="0"/>
        <w:ind w:left="0"/>
        <w:jc w:val="both"/>
      </w:pPr>
      <w:r>
        <w:rPr>
          <w:rFonts w:ascii="Times New Roman"/>
          <w:b w:val="false"/>
          <w:i w:val="false"/>
          <w:color w:val="000000"/>
          <w:sz w:val="28"/>
        </w:rPr>
        <w:t>
      улица Ш.Калдаякова, дома № 1, 2, 3, 4, 5, 6, 8, 22, 29, 32, 37, 42, 44, 45, 46;</w:t>
      </w:r>
    </w:p>
    <w:p>
      <w:pPr>
        <w:spacing w:after="0"/>
        <w:ind w:left="0"/>
        <w:jc w:val="both"/>
      </w:pPr>
      <w:r>
        <w:rPr>
          <w:rFonts w:ascii="Times New Roman"/>
          <w:b w:val="false"/>
          <w:i w:val="false"/>
          <w:color w:val="000000"/>
          <w:sz w:val="28"/>
        </w:rPr>
        <w:t>
      улица М.Озтюрк, дома № 2, 4, 5, 7, 8, 12, 14;</w:t>
      </w:r>
    </w:p>
    <w:p>
      <w:pPr>
        <w:spacing w:after="0"/>
        <w:ind w:left="0"/>
        <w:jc w:val="both"/>
      </w:pPr>
      <w:r>
        <w:rPr>
          <w:rFonts w:ascii="Times New Roman"/>
          <w:b w:val="false"/>
          <w:i w:val="false"/>
          <w:color w:val="000000"/>
          <w:sz w:val="28"/>
        </w:rPr>
        <w:t>
      улица Тауке хан, дома № 1, 2, 3, 5, 5а, 11, 12, 13, 14, 16, 17, 18, 19, 20, 22, 24, 25, 26, 27, 28, 29, 31, 38, 40, 42, 44, 46, 48, 49, 50, 56;</w:t>
      </w:r>
    </w:p>
    <w:p>
      <w:pPr>
        <w:spacing w:after="0"/>
        <w:ind w:left="0"/>
        <w:jc w:val="both"/>
      </w:pPr>
      <w:r>
        <w:rPr>
          <w:rFonts w:ascii="Times New Roman"/>
          <w:b w:val="false"/>
          <w:i w:val="false"/>
          <w:color w:val="000000"/>
          <w:sz w:val="28"/>
        </w:rPr>
        <w:t>
      улица Касым хан, дома № 5, 7, 9, 11, 12, 16, 18, 19, 20, 22, 23, 24, 26, 27, 49, 50;</w:t>
      </w:r>
    </w:p>
    <w:p>
      <w:pPr>
        <w:spacing w:after="0"/>
        <w:ind w:left="0"/>
        <w:jc w:val="both"/>
      </w:pPr>
      <w:r>
        <w:rPr>
          <w:rFonts w:ascii="Times New Roman"/>
          <w:b w:val="false"/>
          <w:i w:val="false"/>
          <w:color w:val="000000"/>
          <w:sz w:val="28"/>
        </w:rPr>
        <w:t>
      улица Т.Айбергенова, дома № 3, 6, 13, 17, 25, 26, 27, 32;</w:t>
      </w:r>
    </w:p>
    <w:p>
      <w:pPr>
        <w:spacing w:after="0"/>
        <w:ind w:left="0"/>
        <w:jc w:val="both"/>
      </w:pPr>
      <w:r>
        <w:rPr>
          <w:rFonts w:ascii="Times New Roman"/>
          <w:b w:val="false"/>
          <w:i w:val="false"/>
          <w:color w:val="000000"/>
          <w:sz w:val="28"/>
        </w:rPr>
        <w:t>
      улица Богенбай батыра, дома № 3б, 7, 7а, 8, 10, 21;</w:t>
      </w:r>
    </w:p>
    <w:p>
      <w:pPr>
        <w:spacing w:after="0"/>
        <w:ind w:left="0"/>
        <w:jc w:val="both"/>
      </w:pPr>
      <w:r>
        <w:rPr>
          <w:rFonts w:ascii="Times New Roman"/>
          <w:b w:val="false"/>
          <w:i w:val="false"/>
          <w:color w:val="000000"/>
          <w:sz w:val="28"/>
        </w:rPr>
        <w:t>
      улица Кабанбай батыра, дома № 1а, 1б, 2, 2а, 3, 4, 4а, 5, 6, 7, 8, 8а, 9, 10, 12, 13, 14, 15, 16, 17, 18, 20, 22, 24, 25, 35а, 42, 44, 50, 51, 55;</w:t>
      </w:r>
    </w:p>
    <w:p>
      <w:pPr>
        <w:spacing w:after="0"/>
        <w:ind w:left="0"/>
        <w:jc w:val="both"/>
      </w:pPr>
      <w:r>
        <w:rPr>
          <w:rFonts w:ascii="Times New Roman"/>
          <w:b w:val="false"/>
          <w:i w:val="false"/>
          <w:color w:val="000000"/>
          <w:sz w:val="28"/>
        </w:rPr>
        <w:t>
      улица Туркеш, дома № 3, 7, 9, 10, 17;</w:t>
      </w:r>
    </w:p>
    <w:p>
      <w:pPr>
        <w:spacing w:after="0"/>
        <w:ind w:left="0"/>
        <w:jc w:val="both"/>
      </w:pPr>
      <w:r>
        <w:rPr>
          <w:rFonts w:ascii="Times New Roman"/>
          <w:b w:val="false"/>
          <w:i w:val="false"/>
          <w:color w:val="000000"/>
          <w:sz w:val="28"/>
        </w:rPr>
        <w:t>
      улица Коркыт ата, дома №1, 2, 3, 4, 5, 6, 7, 7а, 8, 8а, 9, 10, 12, 13, 14, 15, 16, 17, 18, 19, 25;</w:t>
      </w:r>
    </w:p>
    <w:p>
      <w:pPr>
        <w:spacing w:after="0"/>
        <w:ind w:left="0"/>
        <w:jc w:val="both"/>
      </w:pPr>
      <w:r>
        <w:rPr>
          <w:rFonts w:ascii="Times New Roman"/>
          <w:b w:val="false"/>
          <w:i w:val="false"/>
          <w:color w:val="000000"/>
          <w:sz w:val="28"/>
        </w:rPr>
        <w:t>
      улица Токтогульская, дома № 1, 2а, 3, 4, 5, 6, 7, 8, 8а, 9, 10, 11, 19;</w:t>
      </w:r>
    </w:p>
    <w:p>
      <w:pPr>
        <w:spacing w:after="0"/>
        <w:ind w:left="0"/>
        <w:jc w:val="both"/>
      </w:pPr>
      <w:r>
        <w:rPr>
          <w:rFonts w:ascii="Times New Roman"/>
          <w:b w:val="false"/>
          <w:i w:val="false"/>
          <w:color w:val="000000"/>
          <w:sz w:val="28"/>
        </w:rPr>
        <w:t>
      улица МСУ, дома № 1а, 1/1, 2/1, 2/2, 3/1, 3/2, 4/1, 4/2, 5/1, 5/1а, 5/2, 6/1, 7, 7/1, 7/3, 8/2, 8/3, 8/4;</w:t>
      </w:r>
    </w:p>
    <w:p>
      <w:pPr>
        <w:spacing w:after="0"/>
        <w:ind w:left="0"/>
        <w:jc w:val="both"/>
      </w:pPr>
      <w:r>
        <w:rPr>
          <w:rFonts w:ascii="Times New Roman"/>
          <w:b w:val="false"/>
          <w:i w:val="false"/>
          <w:color w:val="000000"/>
          <w:sz w:val="28"/>
        </w:rPr>
        <w:t>
      улица Рудаки, дома № 1, 1а, 1б, 1/1, 1/2,1/4, 2,2а,2/1, 2/2, 3, 3/3, 3/2, 4, 4/6, 5р, 6, 6/1, 6/2, 7, 7а, 8, 8/1, 8/2,8/4, 10, 11а, 12, 12/1, 12/2, 13, 14, 14/1, 14/2, 14/3, 15, 15а, 16, 16/2, 17,18, 18а, 18/1, 18/2, 19, 19а, 20, 20а, 22, 24, 32, 32в, 37, 42в, 52в, 76, 79, 79/1, 81/2, 83/1, 94/1, 95, 96/1;</w:t>
      </w:r>
    </w:p>
    <w:p>
      <w:pPr>
        <w:spacing w:after="0"/>
        <w:ind w:left="0"/>
        <w:jc w:val="both"/>
      </w:pPr>
      <w:r>
        <w:rPr>
          <w:rFonts w:ascii="Times New Roman"/>
          <w:b w:val="false"/>
          <w:i w:val="false"/>
          <w:color w:val="000000"/>
          <w:sz w:val="28"/>
        </w:rPr>
        <w:t>
      улица О.Жандосова, дома № 1, 2, 5, 6, 7, 8, 10;</w:t>
      </w:r>
    </w:p>
    <w:p>
      <w:pPr>
        <w:spacing w:after="0"/>
        <w:ind w:left="0"/>
        <w:jc w:val="both"/>
      </w:pPr>
      <w:r>
        <w:rPr>
          <w:rFonts w:ascii="Times New Roman"/>
          <w:b w:val="false"/>
          <w:i w:val="false"/>
          <w:color w:val="000000"/>
          <w:sz w:val="28"/>
        </w:rPr>
        <w:t>
      улица Акын Сара, дома № 1, 3, 5;</w:t>
      </w:r>
    </w:p>
    <w:p>
      <w:pPr>
        <w:spacing w:after="0"/>
        <w:ind w:left="0"/>
        <w:jc w:val="both"/>
      </w:pPr>
      <w:r>
        <w:rPr>
          <w:rFonts w:ascii="Times New Roman"/>
          <w:b w:val="false"/>
          <w:i w:val="false"/>
          <w:color w:val="000000"/>
          <w:sz w:val="28"/>
        </w:rPr>
        <w:t>
      улица Биржан Сал, дома № 2, 2а, 11, 17, 17а, 23, 23а, 24, 25, 25а, 25б, 27а, 50, 54, 60;</w:t>
      </w:r>
    </w:p>
    <w:p>
      <w:pPr>
        <w:spacing w:after="0"/>
        <w:ind w:left="0"/>
        <w:jc w:val="both"/>
      </w:pPr>
      <w:r>
        <w:rPr>
          <w:rFonts w:ascii="Times New Roman"/>
          <w:b w:val="false"/>
          <w:i w:val="false"/>
          <w:color w:val="000000"/>
          <w:sz w:val="28"/>
        </w:rPr>
        <w:t>
      улица Жаяу Муса, дома № 1, 1а, 1б,1в, 1г, 1/1, 1/2, 2, 2а, 3, 4, 5, 6, 7, 7а, 10, 11, 12, 13, 14, 15, 15а, 16, 16а, 19;</w:t>
      </w:r>
    </w:p>
    <w:p>
      <w:pPr>
        <w:spacing w:after="0"/>
        <w:ind w:left="0"/>
        <w:jc w:val="both"/>
      </w:pPr>
      <w:r>
        <w:rPr>
          <w:rFonts w:ascii="Times New Roman"/>
          <w:b w:val="false"/>
          <w:i w:val="false"/>
          <w:color w:val="000000"/>
          <w:sz w:val="28"/>
        </w:rPr>
        <w:t>
      улица К.Мунайтпасова, дома № 1а, 2, 2а, 4, 4а, 5, 6, 6а, 8, 12, 47а, 49а;</w:t>
      </w:r>
    </w:p>
    <w:p>
      <w:pPr>
        <w:spacing w:after="0"/>
        <w:ind w:left="0"/>
        <w:jc w:val="both"/>
      </w:pPr>
      <w:r>
        <w:rPr>
          <w:rFonts w:ascii="Times New Roman"/>
          <w:b w:val="false"/>
          <w:i w:val="false"/>
          <w:color w:val="000000"/>
          <w:sz w:val="28"/>
        </w:rPr>
        <w:t>
      улица С.Асфендиярова, дома № 1, 4, 5, 6, 7, 12, 12а, 28;</w:t>
      </w:r>
    </w:p>
    <w:p>
      <w:pPr>
        <w:spacing w:after="0"/>
        <w:ind w:left="0"/>
        <w:jc w:val="both"/>
      </w:pPr>
      <w:r>
        <w:rPr>
          <w:rFonts w:ascii="Times New Roman"/>
          <w:b w:val="false"/>
          <w:i w:val="false"/>
          <w:color w:val="000000"/>
          <w:sz w:val="28"/>
        </w:rPr>
        <w:t>
      улица С.Байтерекова, дома № 1, 2, 3, 3а, 4, 4а, 7, 7а, 8, 9, 10, 14, 21, 22, 27, 29, 35, 40;</w:t>
      </w:r>
    </w:p>
    <w:p>
      <w:pPr>
        <w:spacing w:after="0"/>
        <w:ind w:left="0"/>
        <w:jc w:val="both"/>
      </w:pPr>
      <w:r>
        <w:rPr>
          <w:rFonts w:ascii="Times New Roman"/>
          <w:b w:val="false"/>
          <w:i w:val="false"/>
          <w:color w:val="000000"/>
          <w:sz w:val="28"/>
        </w:rPr>
        <w:t>
      улица Т.Токтарова, дома № 1, 1а, 2, 3, 4, 7, 8;</w:t>
      </w:r>
    </w:p>
    <w:p>
      <w:pPr>
        <w:spacing w:after="0"/>
        <w:ind w:left="0"/>
        <w:jc w:val="both"/>
      </w:pPr>
      <w:r>
        <w:rPr>
          <w:rFonts w:ascii="Times New Roman"/>
          <w:b w:val="false"/>
          <w:i w:val="false"/>
          <w:color w:val="000000"/>
          <w:sz w:val="28"/>
        </w:rPr>
        <w:t>
      улица Ыкылас, дома № 1, 2, 3, 4, 4а, 5, 6, 6/1, 6а, 7, 7а, 8, 10, 11, 13, 15, 17, 19, 21, 23, 22, 26;</w:t>
      </w:r>
    </w:p>
    <w:p>
      <w:pPr>
        <w:spacing w:after="0"/>
        <w:ind w:left="0"/>
        <w:jc w:val="both"/>
      </w:pPr>
      <w:r>
        <w:rPr>
          <w:rFonts w:ascii="Times New Roman"/>
          <w:b w:val="false"/>
          <w:i w:val="false"/>
          <w:color w:val="000000"/>
          <w:sz w:val="28"/>
        </w:rPr>
        <w:t>
      улица Талдысай, дома № 1, 1а, 2, 3, 4, 7, 7а, 9, 10;</w:t>
      </w:r>
    </w:p>
    <w:p>
      <w:pPr>
        <w:spacing w:after="0"/>
        <w:ind w:left="0"/>
        <w:jc w:val="both"/>
      </w:pPr>
      <w:r>
        <w:rPr>
          <w:rFonts w:ascii="Times New Roman"/>
          <w:b w:val="false"/>
          <w:i w:val="false"/>
          <w:color w:val="000000"/>
          <w:sz w:val="28"/>
        </w:rPr>
        <w:t>
      улица О.Букеева, дома № 3, 4, 5, 5а, 7;</w:t>
      </w:r>
    </w:p>
    <w:p>
      <w:pPr>
        <w:spacing w:after="0"/>
        <w:ind w:left="0"/>
        <w:jc w:val="both"/>
      </w:pPr>
      <w:r>
        <w:rPr>
          <w:rFonts w:ascii="Times New Roman"/>
          <w:b w:val="false"/>
          <w:i w:val="false"/>
          <w:color w:val="000000"/>
          <w:sz w:val="28"/>
        </w:rPr>
        <w:t>
      улица Жанибек батыр, дома № 1, 2, 4, 6, 8, 10, 12, 14, 15, 17;</w:t>
      </w:r>
    </w:p>
    <w:p>
      <w:pPr>
        <w:spacing w:after="0"/>
        <w:ind w:left="0"/>
        <w:jc w:val="both"/>
      </w:pPr>
      <w:r>
        <w:rPr>
          <w:rFonts w:ascii="Times New Roman"/>
          <w:b w:val="false"/>
          <w:i w:val="false"/>
          <w:color w:val="000000"/>
          <w:sz w:val="28"/>
        </w:rPr>
        <w:t>
      улица А.Бейсеуова, дома № 1, 1а, 2, 4, 9, 10, 10а, 11, 14;</w:t>
      </w:r>
    </w:p>
    <w:p>
      <w:pPr>
        <w:spacing w:after="0"/>
        <w:ind w:left="0"/>
        <w:jc w:val="both"/>
      </w:pPr>
      <w:r>
        <w:rPr>
          <w:rFonts w:ascii="Times New Roman"/>
          <w:b w:val="false"/>
          <w:i w:val="false"/>
          <w:color w:val="000000"/>
          <w:sz w:val="28"/>
        </w:rPr>
        <w:t>
      улица Жоба 5, дома № 1, 1в, 1р, 2, 2а, 3, 3б, 3у, 4, 5, 5б, 6, 6в, 7, 8а, 10, 11, 11а, 12, 13, 14, 15, 16, 19, 20, 22а, 24, 25, 27, 27а, 30, 31, 32, 33, 34, 35, 36, 39, 45, 47, 48, 51, 53, 67.</w:t>
      </w:r>
    </w:p>
    <w:p>
      <w:pPr>
        <w:spacing w:after="0"/>
        <w:ind w:left="0"/>
        <w:jc w:val="both"/>
      </w:pPr>
      <w:r>
        <w:rPr>
          <w:rFonts w:ascii="Times New Roman"/>
          <w:b w:val="false"/>
          <w:i w:val="false"/>
          <w:color w:val="000000"/>
          <w:sz w:val="28"/>
        </w:rPr>
        <w:t>
      Избирательный участок №200.</w:t>
      </w:r>
    </w:p>
    <w:p>
      <w:pPr>
        <w:spacing w:after="0"/>
        <w:ind w:left="0"/>
        <w:jc w:val="both"/>
      </w:pPr>
      <w:r>
        <w:rPr>
          <w:rFonts w:ascii="Times New Roman"/>
          <w:b w:val="false"/>
          <w:i w:val="false"/>
          <w:color w:val="000000"/>
          <w:sz w:val="28"/>
        </w:rPr>
        <w:t>
      Центр: город Жетысай, улица Дайрашева, дом №48, здание коммунального государственного учреждения "общеобразовательная школа №7 Туран"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А.Кашаубаева, дома №121, 123, 125, 127, 131, 135, 137, 139, 141, 143, 145, 147, 149, 155, 157,158, 159, 160, 161, 162, 164, 166, 168, 170, 172, 174, 178, 180, 182, 184, 188, 192, 194, 194а, 196, 198, 200, 202, 202а, 202б, 204, 204/1, 204/6, 204/9, 204/12, 205а, 208, 212б, 218, 218а, 219а, 220, 220а, 221, 222, 224, 224а, 230, 235, 256, 256а, 256б, 256в;</w:t>
      </w:r>
    </w:p>
    <w:p>
      <w:pPr>
        <w:spacing w:after="0"/>
        <w:ind w:left="0"/>
        <w:jc w:val="both"/>
      </w:pPr>
      <w:r>
        <w:rPr>
          <w:rFonts w:ascii="Times New Roman"/>
          <w:b w:val="false"/>
          <w:i w:val="false"/>
          <w:color w:val="000000"/>
          <w:sz w:val="28"/>
        </w:rPr>
        <w:t>
       улица С.Кожанова, дома № 190/1, 190/2, 192/1, 192/2, 194/1, 194/2, 226/1, 226/2, 228/1, 228/2, 230/1, 230/2, 232/1, 232/2, 234/2;</w:t>
      </w:r>
    </w:p>
    <w:p>
      <w:pPr>
        <w:spacing w:after="0"/>
        <w:ind w:left="0"/>
        <w:jc w:val="both"/>
      </w:pPr>
      <w:r>
        <w:rPr>
          <w:rFonts w:ascii="Times New Roman"/>
          <w:b w:val="false"/>
          <w:i w:val="false"/>
          <w:color w:val="000000"/>
          <w:sz w:val="28"/>
        </w:rPr>
        <w:t>
       улица Ш. Кудайбердиева, дома № 25, 26, 27, 30/1, 30/2, 30/3, 30/4, 30/5, 30/6, 30/7, 30/8, 32, 33, 34, 37/2, 41/1, 41/4, 43, 44, 45, 53, 104, 108, 108а;</w:t>
      </w:r>
    </w:p>
    <w:p>
      <w:pPr>
        <w:spacing w:after="0"/>
        <w:ind w:left="0"/>
        <w:jc w:val="both"/>
      </w:pPr>
      <w:r>
        <w:rPr>
          <w:rFonts w:ascii="Times New Roman"/>
          <w:b w:val="false"/>
          <w:i w:val="false"/>
          <w:color w:val="000000"/>
          <w:sz w:val="28"/>
        </w:rPr>
        <w:t>
       улицаАлтынсарина, дома № 6, 6/1, 8, 9, 10, 11, 11/1, 12, 13, 13а, 13/2, 14, 19, 21, 26, 28, 29, 30, 31, 32, 33, 35, 36, 37, 39, 46, 49, 50, 51, 52, 53, 54, 55, 56, 57, 58, 59, 60, 61, 62, 63, 64, 65, 66, 67, 67/1, 67/2, 68, 69, 69/1, 69/2, 71, 71/1, 71/2;</w:t>
      </w:r>
    </w:p>
    <w:p>
      <w:pPr>
        <w:spacing w:after="0"/>
        <w:ind w:left="0"/>
        <w:jc w:val="both"/>
      </w:pPr>
      <w:r>
        <w:rPr>
          <w:rFonts w:ascii="Times New Roman"/>
          <w:b w:val="false"/>
          <w:i w:val="false"/>
          <w:color w:val="000000"/>
          <w:sz w:val="28"/>
        </w:rPr>
        <w:t>
       улица Ш.Уалиханова, дома № 2/2, 2/3, 4/1, 4/2, 6/1, 6/2, 8, 12/1, 12/2, 14/1, 14/2, 16/1, 16/2, 18/1, 18/2, 20/1, 20/2, 22/1, 22/2, 24, 24а, 24/1, 24/2, 26, 32, 34/1, 34/2, 38, 41, 42, 43, 44, 45, 46, 47, 48, 49, 50, 51, 52, 53, 54, 55, 56, 57, 58, 59, 60, 61, 62;</w:t>
      </w:r>
    </w:p>
    <w:p>
      <w:pPr>
        <w:spacing w:after="0"/>
        <w:ind w:left="0"/>
        <w:jc w:val="both"/>
      </w:pPr>
      <w:r>
        <w:rPr>
          <w:rFonts w:ascii="Times New Roman"/>
          <w:b w:val="false"/>
          <w:i w:val="false"/>
          <w:color w:val="000000"/>
          <w:sz w:val="28"/>
        </w:rPr>
        <w:t>
      улица С.Торайгырова, дома № 1, 2, 3, 4, 5, 6, 7, 8, 9, 10, 11, 12, 13, 14, 15, 16, 17, 18/1, 18/2, 19, 20, 21, 22, 23, 24, 25, 26, 27, 28, 29, 30, 31, 31а, 32, 33, 34, 35, 36, 37, 38, 39, 40, 41, 42, 43, 44, 45, 46, 47, 48, 49, 50, 51, 52, 53, 54, 55, 56, 57, 58, 59, 61;</w:t>
      </w:r>
    </w:p>
    <w:p>
      <w:pPr>
        <w:spacing w:after="0"/>
        <w:ind w:left="0"/>
        <w:jc w:val="both"/>
      </w:pPr>
      <w:r>
        <w:rPr>
          <w:rFonts w:ascii="Times New Roman"/>
          <w:b w:val="false"/>
          <w:i w:val="false"/>
          <w:color w:val="000000"/>
          <w:sz w:val="28"/>
        </w:rPr>
        <w:t>
      улица Махамбета, дома № 1, 2, 3, 4, 4/2, 5, 6, 7, 9, 10, 11, 12, 17, 18, 19, 21, 22, 23, 24, 27, 29, 30, 31, 32, 33, 35, 37, 39, 40, 41, 42, 43, 44, 45, 46, 47, 48, 49, 50, 51, 52, 53, 54, 55, 56, 57, 58, 59, 60, 62;</w:t>
      </w:r>
    </w:p>
    <w:p>
      <w:pPr>
        <w:spacing w:after="0"/>
        <w:ind w:left="0"/>
        <w:jc w:val="both"/>
      </w:pPr>
      <w:r>
        <w:rPr>
          <w:rFonts w:ascii="Times New Roman"/>
          <w:b w:val="false"/>
          <w:i w:val="false"/>
          <w:color w:val="000000"/>
          <w:sz w:val="28"/>
        </w:rPr>
        <w:t>
      улица А.Оспанова, дома № 3, 5, 8, 8/3,9, 11, 13, 14, 14/2, 17, 21, 25, 33, 35;</w:t>
      </w:r>
    </w:p>
    <w:p>
      <w:pPr>
        <w:spacing w:after="0"/>
        <w:ind w:left="0"/>
        <w:jc w:val="both"/>
      </w:pPr>
      <w:r>
        <w:rPr>
          <w:rFonts w:ascii="Times New Roman"/>
          <w:b w:val="false"/>
          <w:i w:val="false"/>
          <w:color w:val="000000"/>
          <w:sz w:val="28"/>
        </w:rPr>
        <w:t>
      улица Ш.Тургынбаева, дома № 1, 13, 13/1;</w:t>
      </w:r>
    </w:p>
    <w:p>
      <w:pPr>
        <w:spacing w:after="0"/>
        <w:ind w:left="0"/>
        <w:jc w:val="both"/>
      </w:pPr>
      <w:r>
        <w:rPr>
          <w:rFonts w:ascii="Times New Roman"/>
          <w:b w:val="false"/>
          <w:i w:val="false"/>
          <w:color w:val="000000"/>
          <w:sz w:val="28"/>
        </w:rPr>
        <w:t>
      улица Б.Дауылбаева, дома № 1/4, 3, 11, 15, 15/2, 17/1;</w:t>
      </w:r>
    </w:p>
    <w:p>
      <w:pPr>
        <w:spacing w:after="0"/>
        <w:ind w:left="0"/>
        <w:jc w:val="both"/>
      </w:pPr>
      <w:r>
        <w:rPr>
          <w:rFonts w:ascii="Times New Roman"/>
          <w:b w:val="false"/>
          <w:i w:val="false"/>
          <w:color w:val="000000"/>
          <w:sz w:val="28"/>
        </w:rPr>
        <w:t>
      улица Шалкыма, дома № 4, 5, 5/1, 6, 8, 8а, 10, 10/1, 13;</w:t>
      </w:r>
    </w:p>
    <w:p>
      <w:pPr>
        <w:spacing w:after="0"/>
        <w:ind w:left="0"/>
        <w:jc w:val="both"/>
      </w:pPr>
      <w:r>
        <w:rPr>
          <w:rFonts w:ascii="Times New Roman"/>
          <w:b w:val="false"/>
          <w:i w:val="false"/>
          <w:color w:val="000000"/>
          <w:sz w:val="28"/>
        </w:rPr>
        <w:t>
      улица Назконыр, дома № 1, 1/1, 2, 2а;</w:t>
      </w:r>
    </w:p>
    <w:p>
      <w:pPr>
        <w:spacing w:after="0"/>
        <w:ind w:left="0"/>
        <w:jc w:val="both"/>
      </w:pPr>
      <w:r>
        <w:rPr>
          <w:rFonts w:ascii="Times New Roman"/>
          <w:b w:val="false"/>
          <w:i w:val="false"/>
          <w:color w:val="000000"/>
          <w:sz w:val="28"/>
        </w:rPr>
        <w:t>
      улица Жоба 6, дома № 5, 7б, 15, 47.</w:t>
      </w:r>
    </w:p>
    <w:p>
      <w:pPr>
        <w:spacing w:after="0"/>
        <w:ind w:left="0"/>
        <w:jc w:val="both"/>
      </w:pPr>
      <w:r>
        <w:rPr>
          <w:rFonts w:ascii="Times New Roman"/>
          <w:b w:val="false"/>
          <w:i w:val="false"/>
          <w:color w:val="000000"/>
          <w:sz w:val="28"/>
        </w:rPr>
        <w:t>
      Избирательный участок №877.</w:t>
      </w:r>
    </w:p>
    <w:p>
      <w:pPr>
        <w:spacing w:after="0"/>
        <w:ind w:left="0"/>
        <w:jc w:val="both"/>
      </w:pPr>
      <w:r>
        <w:rPr>
          <w:rFonts w:ascii="Times New Roman"/>
          <w:b w:val="false"/>
          <w:i w:val="false"/>
          <w:color w:val="000000"/>
          <w:sz w:val="28"/>
        </w:rPr>
        <w:t>
      Центр: город Жетысай, улица С.Кожанова, дом №35, здание коммунального государственного учреждения "общеобразовательная школа №5 имени А.Байтурсынова"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Г.Мусирепова, дома № 59, 61, 63, 65, 68, 69, 70, 72, 73, 74, 76;</w:t>
      </w:r>
    </w:p>
    <w:p>
      <w:pPr>
        <w:spacing w:after="0"/>
        <w:ind w:left="0"/>
        <w:jc w:val="both"/>
      </w:pPr>
      <w:r>
        <w:rPr>
          <w:rFonts w:ascii="Times New Roman"/>
          <w:b w:val="false"/>
          <w:i w:val="false"/>
          <w:color w:val="000000"/>
          <w:sz w:val="28"/>
        </w:rPr>
        <w:t>
      улица Л.Кан, дома № 38, 39, 41, 42, 43, 44, 46, 47, 49, 51;</w:t>
      </w:r>
    </w:p>
    <w:p>
      <w:pPr>
        <w:spacing w:after="0"/>
        <w:ind w:left="0"/>
        <w:jc w:val="both"/>
      </w:pPr>
      <w:r>
        <w:rPr>
          <w:rFonts w:ascii="Times New Roman"/>
          <w:b w:val="false"/>
          <w:i w:val="false"/>
          <w:color w:val="000000"/>
          <w:sz w:val="28"/>
        </w:rPr>
        <w:t>
      улица С.Кожанова, дома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w:t>
      </w:r>
    </w:p>
    <w:p>
      <w:pPr>
        <w:spacing w:after="0"/>
        <w:ind w:left="0"/>
        <w:jc w:val="both"/>
      </w:pPr>
      <w:r>
        <w:rPr>
          <w:rFonts w:ascii="Times New Roman"/>
          <w:b w:val="false"/>
          <w:i w:val="false"/>
          <w:color w:val="000000"/>
          <w:sz w:val="28"/>
        </w:rPr>
        <w:t>
      улица С.Ажибекулы, дома № 1, 2, 3, 4, 5, 6, 7, 8, 9, 10, 11, 12, 12а,13, 13а, 14, 15, 16, 17, 18, 19, 20, 21, 22, 23, 24, 25, 26, 28, 29, 30, 31, 32, 33, 34, 35, 36, 37, 38, 39, 40, 41, 43, 44, 45, 46, 47, 48, 49, 50, 51, 53, 54, 55, 57, 58, 59, 60, 61, 62, 63, 64, 65, 66, 69, 73, 75, 77, 79, 81, 83, 85, 87, 89, 91, 93, 95, 97, 99, 101, 103, 105, 107;</w:t>
      </w:r>
    </w:p>
    <w:p>
      <w:pPr>
        <w:spacing w:after="0"/>
        <w:ind w:left="0"/>
        <w:jc w:val="both"/>
      </w:pPr>
      <w:r>
        <w:rPr>
          <w:rFonts w:ascii="Times New Roman"/>
          <w:b w:val="false"/>
          <w:i w:val="false"/>
          <w:color w:val="000000"/>
          <w:sz w:val="28"/>
        </w:rPr>
        <w:t>
      улица А.Кашаубаева, дома № 1, 1а, 2, 3, 4, 5, 6, 7, 8, 9, 10, 11, 12, 13, 14, 15, 16, 17, 18, 19, 20, 21, 22, 23, 24, 25, 26, 27, 28, 29, 30, 31, 32, 33, 34, 35, 36, 37, 38, 39, 40, 41, 42, 43, 44, 45, 46, 47, 48, 49, 51, 52, 53, 54, 55, 56, 57, 58, 59, 60, 61, 62, 63, 65а, 66, 68, 71, 72, 74, 76, 77, 78, 78а, 80, 82, 84, 86, 88, 90, 92, 94, 96, 98, 100, 101, 102, 103, 104, 105, 105а, 106, 107;</w:t>
      </w:r>
    </w:p>
    <w:p>
      <w:pPr>
        <w:spacing w:after="0"/>
        <w:ind w:left="0"/>
        <w:jc w:val="both"/>
      </w:pPr>
      <w:r>
        <w:rPr>
          <w:rFonts w:ascii="Times New Roman"/>
          <w:b w:val="false"/>
          <w:i w:val="false"/>
          <w:color w:val="000000"/>
          <w:sz w:val="28"/>
        </w:rPr>
        <w:t>
      улица Амангельды, дома №14, 15а, 16, 17, 18, 20, 21а, 22, 22а, 24, 25, 26;</w:t>
      </w:r>
    </w:p>
    <w:p>
      <w:pPr>
        <w:spacing w:after="0"/>
        <w:ind w:left="0"/>
        <w:jc w:val="both"/>
      </w:pPr>
      <w:r>
        <w:rPr>
          <w:rFonts w:ascii="Times New Roman"/>
          <w:b w:val="false"/>
          <w:i w:val="false"/>
          <w:color w:val="000000"/>
          <w:sz w:val="28"/>
        </w:rPr>
        <w:t>
      улица А.Маргулана, дома № 3, 4, 6, 7, 9, 10, 11, 12, 13, 15, 17;</w:t>
      </w:r>
    </w:p>
    <w:p>
      <w:pPr>
        <w:spacing w:after="0"/>
        <w:ind w:left="0"/>
        <w:jc w:val="both"/>
      </w:pPr>
      <w:r>
        <w:rPr>
          <w:rFonts w:ascii="Times New Roman"/>
          <w:b w:val="false"/>
          <w:i w:val="false"/>
          <w:color w:val="000000"/>
          <w:sz w:val="28"/>
        </w:rPr>
        <w:t>
      улица А.Мейрбекова, дома № 2, 4, 6, 8, 10, 12, 14, 16, 18, 20, 22, 24, 26, 28, 30, 32, 34, 40, 42, 44, 46, 48, 50, 52, 54, 56;</w:t>
      </w:r>
    </w:p>
    <w:p>
      <w:pPr>
        <w:spacing w:after="0"/>
        <w:ind w:left="0"/>
        <w:jc w:val="both"/>
      </w:pPr>
      <w:r>
        <w:rPr>
          <w:rFonts w:ascii="Times New Roman"/>
          <w:b w:val="false"/>
          <w:i w:val="false"/>
          <w:color w:val="000000"/>
          <w:sz w:val="28"/>
        </w:rPr>
        <w:t>
      улица Д.Нурпейсова, дома № 3, 7, 9, 13, 15, 17;</w:t>
      </w:r>
    </w:p>
    <w:p>
      <w:pPr>
        <w:spacing w:after="0"/>
        <w:ind w:left="0"/>
        <w:jc w:val="both"/>
      </w:pPr>
      <w:r>
        <w:rPr>
          <w:rFonts w:ascii="Times New Roman"/>
          <w:b w:val="false"/>
          <w:i w:val="false"/>
          <w:color w:val="000000"/>
          <w:sz w:val="28"/>
        </w:rPr>
        <w:t>
      улица И.Жансугирова, дома № 2, 3, 5, 13, 15, 21, 35;</w:t>
      </w:r>
    </w:p>
    <w:p>
      <w:pPr>
        <w:spacing w:after="0"/>
        <w:ind w:left="0"/>
        <w:jc w:val="both"/>
      </w:pPr>
      <w:r>
        <w:rPr>
          <w:rFonts w:ascii="Times New Roman"/>
          <w:b w:val="false"/>
          <w:i w:val="false"/>
          <w:color w:val="000000"/>
          <w:sz w:val="28"/>
        </w:rPr>
        <w:t>
      улица М.Жумабаева, дома № 1, 3, 5, 6, 7, 9, 11;</w:t>
      </w:r>
    </w:p>
    <w:p>
      <w:pPr>
        <w:spacing w:after="0"/>
        <w:ind w:left="0"/>
        <w:jc w:val="both"/>
      </w:pPr>
      <w:r>
        <w:rPr>
          <w:rFonts w:ascii="Times New Roman"/>
          <w:b w:val="false"/>
          <w:i w:val="false"/>
          <w:color w:val="000000"/>
          <w:sz w:val="28"/>
        </w:rPr>
        <w:t>
      тупик Гагаринский, дома № 2, 3;</w:t>
      </w:r>
    </w:p>
    <w:p>
      <w:pPr>
        <w:spacing w:after="0"/>
        <w:ind w:left="0"/>
        <w:jc w:val="both"/>
      </w:pPr>
      <w:r>
        <w:rPr>
          <w:rFonts w:ascii="Times New Roman"/>
          <w:b w:val="false"/>
          <w:i w:val="false"/>
          <w:color w:val="000000"/>
          <w:sz w:val="28"/>
        </w:rPr>
        <w:t>
      переулокКалинин, дома № 4, 6, 8, 10, 12.</w:t>
      </w:r>
    </w:p>
    <w:p>
      <w:pPr>
        <w:spacing w:after="0"/>
        <w:ind w:left="0"/>
        <w:jc w:val="both"/>
      </w:pPr>
      <w:r>
        <w:rPr>
          <w:rFonts w:ascii="Times New Roman"/>
          <w:b w:val="false"/>
          <w:i w:val="false"/>
          <w:color w:val="000000"/>
          <w:sz w:val="28"/>
        </w:rPr>
        <w:t>
      Избирательный участок №912.</w:t>
      </w:r>
    </w:p>
    <w:p>
      <w:pPr>
        <w:spacing w:after="0"/>
        <w:ind w:left="0"/>
        <w:jc w:val="both"/>
      </w:pPr>
      <w:r>
        <w:rPr>
          <w:rFonts w:ascii="Times New Roman"/>
          <w:b w:val="false"/>
          <w:i w:val="false"/>
          <w:color w:val="000000"/>
          <w:sz w:val="28"/>
        </w:rPr>
        <w:t>
      Центр: город Жетысай, улица Л.Мусабаева, дом №78, здание коммунального государственного учреждение "общеобразовательная школа №2 имени Ш.Уалиханова"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А.Яссауи, дома № 20, 22, 24, 26, 28, 30, 32, 34, 36, 38, 40, 42, 44, 46, 46б, 47, 48, 50, 52, 54, 55, 56, 57, 58,59а, 59/2, 60, 62, 63а, 64, 66, 68, 70, 72, 73, 74, 75, 76, 77, 78, 79, 80, 81, 82, 83, 84, 85, 86, 87, 88, 89, 90, 91, 92, 94, 95, 95а, 96, 97, 97а, 98, 99, 100, 100а, 101, 102, 103, 104, 105, 106, 107, 108, 110, 111, 112, 114, 115, 117, 118а, 119, 120, 121, 122, 124, 125, 126, 127, 128, 129;</w:t>
      </w:r>
    </w:p>
    <w:p>
      <w:pPr>
        <w:spacing w:after="0"/>
        <w:ind w:left="0"/>
        <w:jc w:val="both"/>
      </w:pPr>
      <w:r>
        <w:rPr>
          <w:rFonts w:ascii="Times New Roman"/>
          <w:b w:val="false"/>
          <w:i w:val="false"/>
          <w:color w:val="000000"/>
          <w:sz w:val="28"/>
        </w:rPr>
        <w:t>
      тупик Киров, дома № 3, 4, 5, 6, 7; тупик Ескендирова, дома № 1, 9;</w:t>
      </w:r>
    </w:p>
    <w:p>
      <w:pPr>
        <w:spacing w:after="0"/>
        <w:ind w:left="0"/>
        <w:jc w:val="both"/>
      </w:pPr>
      <w:r>
        <w:rPr>
          <w:rFonts w:ascii="Times New Roman"/>
          <w:b w:val="false"/>
          <w:i w:val="false"/>
          <w:color w:val="000000"/>
          <w:sz w:val="28"/>
        </w:rPr>
        <w:t>
      улица З.Ескендирова, дома № 1, 1р, 2, 3, 3а, 3в, 3д, 4, 5, 5а, 6, 7, 7б, 8, 8а, 8б, 9, 9а, 9б, 9в; улица Энергетиков, дома № 1г, 1/1, 1/2, 2, 2а, 2/1, 2/2, 3, 3/1, 3/2, 4, 4/1, 4/2, 5, 5/1, 5/2, 6, 6а, 6/1, 6/2, 7, 7/1, 7/2, 8, 8/1, 8/2, 9, 9/1, 9/2, 10, 10/1, 10/2, 11, 11/1, 11/2;</w:t>
      </w:r>
    </w:p>
    <w:p>
      <w:pPr>
        <w:spacing w:after="0"/>
        <w:ind w:left="0"/>
        <w:jc w:val="both"/>
      </w:pPr>
      <w:r>
        <w:rPr>
          <w:rFonts w:ascii="Times New Roman"/>
          <w:b w:val="false"/>
          <w:i w:val="false"/>
          <w:color w:val="000000"/>
          <w:sz w:val="28"/>
        </w:rPr>
        <w:t>
      тупик Энергетиков, дома № 12/1, 12/2; улица Жамбула, дома № 1, 1б, 1/1, 1/3, 2, 2а, 3, 3а,3/2, 4, 4а, 4/1, 5, 6/1, 6/2, 7, 7/1, 9, 10, 10/1, 10/2, 11, 11/2, 12, 13, 14, 15, 15а, 15/1, 15/2, 16, 17, 18, 18/1, 18/2, 19, 19а, 19/1, 20, 20а, 20/1, 20/2, 21, 21/1, 21/2, 22, 23, 24, 24/2, 25, 26а, 26/1, 26/2, 27, 28, 29, 29а, 29/1, 30, 31, 31а, 32, 33, 34, 35, 36, 37, 38, 39, 39а, 40, 40а, 41, 42, 44, 44а, 45, 46, 46б, 47, 47а, 47б, 48, 48а, 49, 50, 50а, 51, 51а, 52, 53, 54, 55, 55а, 56, 57, 58, 59, 59а, 60, 62, 64, 64а ;</w:t>
      </w:r>
    </w:p>
    <w:p>
      <w:pPr>
        <w:spacing w:after="0"/>
        <w:ind w:left="0"/>
        <w:jc w:val="both"/>
      </w:pPr>
      <w:r>
        <w:rPr>
          <w:rFonts w:ascii="Times New Roman"/>
          <w:b w:val="false"/>
          <w:i w:val="false"/>
          <w:color w:val="000000"/>
          <w:sz w:val="28"/>
        </w:rPr>
        <w:t>
      тупик Жамбула, дома № 2, 20, 23, 24, 26, 26а; улица С.Жаштаева, дома № 1, 1а, 2, 3а, 4, 4/1, 5, 5а, 6, 6в, 7, 7/5, 8, 9, 10, 10а, 11, 11б, 12, 12а, 13, 14, 16, 17, 17/2, 18, 19, 20, 21, 22, 22а, 23, 24, 25, 26, 26а, 27, 28, 28а, 29, 30, 31, 32, 33, 33а, 34а, 35, 35а, 36, 37, 37а, 38, 38а, 39а, 40, 41, 41а, 42, 43, 43а, 44, 45, 46, 47, 48, 49, 49а, 50, 50а, 51, 52, 52а, 53, 53а, 54, 55, 55а, 56, 56а, 56б, 57, 58, 59, 60, 60а, 61, 61а, 62, 62/2, 63, 63а, 65, 65а, 67, 67а, 69, 71, 71а, 71б, 71г, 73, 75, 77, 79, 81, 83, 85, 87, 87а, 89, 91, 91а, 91б, 95, 95а, 97, 99, 99а, 99б, 99/2, 101, 101а, 101б, 103, 103в, 107, 107а, 109, 109а, 111, 111а, 111г, 117, 117а, 163а, 169а; улицаА.Калибекова, дома № 2, 3/1, 5, 7, 8, 8а, 8/1, 10, 10/1, 11, 11а, 12а, 12/1, 13, 13/1, 14, 14а, 14/1, 15, 16, 16а, 16б, 16а/1, 16/2, 17, 17/1, 17/2, 19, 19а, 19б, 19в, 19г, 19/1, 19/2, 19а/2, 19/3, 20, 20а, 22, 23, 23а, 23/1, 24, 24а, 25а, 25/1, 25/2, 26/2, 27, 27а, 27б, 27/1, 27/2, 28, 29, 29/1, 30, 31, 31а, 31/1, 31/2, 31/3, 31/4, 31/8, 32, 33, 33/3, 34, 35, 36, 37, 37/1, 38, 38/2, 39, 39а, 41, 41а, 42, 42/1, 42/2, 43, 44, 45, 45а, 46, 47, 48, 49, 50, 51, 52, 52а, 53, 54, 54а, 55, 56, 57, 58, 59,60, 61, 62, 62а, 63, 64а, 65, 66, 66а, 67, 68, 68а, 69, 70, 70а, 71, 71а, 72, 73, 74, 75, 75а, 76, 77, 78, 79, 80, 82, 84, 86, 88;</w:t>
      </w:r>
    </w:p>
    <w:p>
      <w:pPr>
        <w:spacing w:after="0"/>
        <w:ind w:left="0"/>
        <w:jc w:val="both"/>
      </w:pPr>
      <w:r>
        <w:rPr>
          <w:rFonts w:ascii="Times New Roman"/>
          <w:b w:val="false"/>
          <w:i w:val="false"/>
          <w:color w:val="000000"/>
          <w:sz w:val="28"/>
        </w:rPr>
        <w:t>
      улица Т.Дайрашева, дома № 1, 1б, 1в, 2, 2а, 3, 3/3, 3/4, 4, 5, 8, 9б, 10, 11, 12, 14, 15, 15а, 16; переулок Мелиоратор, дома № 1, 2, 3, 4, 5, 6, 7, 8, 9, 11;</w:t>
      </w:r>
    </w:p>
    <w:p>
      <w:pPr>
        <w:spacing w:after="0"/>
        <w:ind w:left="0"/>
        <w:jc w:val="both"/>
      </w:pPr>
      <w:r>
        <w:rPr>
          <w:rFonts w:ascii="Times New Roman"/>
          <w:b w:val="false"/>
          <w:i w:val="false"/>
          <w:color w:val="000000"/>
          <w:sz w:val="28"/>
        </w:rPr>
        <w:t>
      тупик I-Маяковский, дома № 1а, 2, 3, 3а, 3в, 4, 4а; улица А.Байботаева, дома № 1, 2а, 2б, 2г, 2д, 2/3, 3а, 3б, 3/1, 3/2, 4а, 4а/1, 5, 6а, 8а, 10;</w:t>
      </w:r>
    </w:p>
    <w:p>
      <w:pPr>
        <w:spacing w:after="0"/>
        <w:ind w:left="0"/>
        <w:jc w:val="both"/>
      </w:pPr>
      <w:r>
        <w:rPr>
          <w:rFonts w:ascii="Times New Roman"/>
          <w:b w:val="false"/>
          <w:i w:val="false"/>
          <w:color w:val="000000"/>
          <w:sz w:val="28"/>
        </w:rPr>
        <w:t>
      улица А.Жунисходжаева, дома № 1, 1а, 1б, 2, 2а, 3, 4, 5;</w:t>
      </w:r>
    </w:p>
    <w:p>
      <w:pPr>
        <w:spacing w:after="0"/>
        <w:ind w:left="0"/>
        <w:jc w:val="both"/>
      </w:pPr>
      <w:r>
        <w:rPr>
          <w:rFonts w:ascii="Times New Roman"/>
          <w:b w:val="false"/>
          <w:i w:val="false"/>
          <w:color w:val="000000"/>
          <w:sz w:val="28"/>
        </w:rPr>
        <w:t>
      улица К.Утепова,дома № 1, 1а, 2, 2а, 8, 8а, 11, 14, 14а; улица С.Сейфулина, дома № 1, 1а, 2, 2/1, 2/4, 2/5, 3, 3а, 3/2, 3/4, 3/7, 4, 4/1, 4/2, 5, 5/1, 5/2, 5/3, 6, 6/2, 6/4, 6/6, 7, 7/1, 7/2, 8, 8а, 16б, 20, 20а, 24, 24а;</w:t>
      </w:r>
    </w:p>
    <w:p>
      <w:pPr>
        <w:spacing w:after="0"/>
        <w:ind w:left="0"/>
        <w:jc w:val="both"/>
      </w:pPr>
      <w:r>
        <w:rPr>
          <w:rFonts w:ascii="Times New Roman"/>
          <w:b w:val="false"/>
          <w:i w:val="false"/>
          <w:color w:val="000000"/>
          <w:sz w:val="28"/>
        </w:rPr>
        <w:t>
      улица Т.Рыскулова, дома № 2, 2а, 4, 4а, 6, 8, 10,14, 16, 16а, 18, 19, 20, 22, 24, 26;</w:t>
      </w:r>
    </w:p>
    <w:p>
      <w:pPr>
        <w:spacing w:after="0"/>
        <w:ind w:left="0"/>
        <w:jc w:val="both"/>
      </w:pPr>
      <w:r>
        <w:rPr>
          <w:rFonts w:ascii="Times New Roman"/>
          <w:b w:val="false"/>
          <w:i w:val="false"/>
          <w:color w:val="000000"/>
          <w:sz w:val="28"/>
        </w:rPr>
        <w:t>
      улица Хусаинова,дома № 2, 2а, 2б, 3, 3а, 4, 5, 5а, 6, 8, 11, 11а, 14, 15, 16а, 17, 18, 19, 20а.</w:t>
      </w:r>
    </w:p>
    <w:p>
      <w:pPr>
        <w:spacing w:after="0"/>
        <w:ind w:left="0"/>
        <w:jc w:val="both"/>
      </w:pPr>
      <w:r>
        <w:rPr>
          <w:rFonts w:ascii="Times New Roman"/>
          <w:b w:val="false"/>
          <w:i w:val="false"/>
          <w:color w:val="000000"/>
          <w:sz w:val="28"/>
        </w:rPr>
        <w:t>
      Избирательный участок №913.</w:t>
      </w:r>
    </w:p>
    <w:p>
      <w:pPr>
        <w:spacing w:after="0"/>
        <w:ind w:left="0"/>
        <w:jc w:val="both"/>
      </w:pPr>
      <w:r>
        <w:rPr>
          <w:rFonts w:ascii="Times New Roman"/>
          <w:b w:val="false"/>
          <w:i w:val="false"/>
          <w:color w:val="000000"/>
          <w:sz w:val="28"/>
        </w:rPr>
        <w:t>
      Центр: город Жетысай, улица Абылай хан, дом №1, здание государственного коммунального казенного предприятия "Детский ясли-сад "Алпамыс батыр"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У.Оспанова, дома № 1, 2, 3, 4, 5, 6, 7, 8, 9, 9а, 10, 11, 12, 13, 14, 15, 16, 16/б, 17, 18, 19, 20, 21, 22, 23, 24, 25, 26, 27, 28, 29; улица Карашанырак, дома № 3, 3а, 5, 7, 12, 13;</w:t>
      </w:r>
    </w:p>
    <w:p>
      <w:pPr>
        <w:spacing w:after="0"/>
        <w:ind w:left="0"/>
        <w:jc w:val="both"/>
      </w:pPr>
      <w:r>
        <w:rPr>
          <w:rFonts w:ascii="Times New Roman"/>
          <w:b w:val="false"/>
          <w:i w:val="false"/>
          <w:color w:val="000000"/>
          <w:sz w:val="28"/>
        </w:rPr>
        <w:t>
      улица Айкожа Ишан, дома № 1, 2, 3, 4, 5, 6, 7, 8, 9, 10, 11, 12, 13, 14, 15, 16, 17, 18, 19, 20, 21, 22, 23, 24, 25, 26, 27, 28, 29, 30, 31, 32, 33, 34, 35, 36, 37, 38, 40; улицаА.Жубанова, дома № 2, 3, 4, 5, 6, 7, 8, 9, 10, 11, 12, 13, 14, 15, 16, 17, 18, 19, 20, 21, 22, 23, 24, 25, 26, 27, 28, 30, 32, 34, 36, 36/2, 38;</w:t>
      </w:r>
    </w:p>
    <w:p>
      <w:pPr>
        <w:spacing w:after="0"/>
        <w:ind w:left="0"/>
        <w:jc w:val="both"/>
      </w:pPr>
      <w:r>
        <w:rPr>
          <w:rFonts w:ascii="Times New Roman"/>
          <w:b w:val="false"/>
          <w:i w:val="false"/>
          <w:color w:val="000000"/>
          <w:sz w:val="28"/>
        </w:rPr>
        <w:t>
      улица Балуан Шолак, дома № 1, 3, 3а, 3б, 4а, 5, 6, 6а, 7, 7а, 9, 9а, 10, 11, 11а, 12, 13, 13б, 14, 15, 16, 17, 17а,18, 19, 20, 21;</w:t>
      </w:r>
    </w:p>
    <w:p>
      <w:pPr>
        <w:spacing w:after="0"/>
        <w:ind w:left="0"/>
        <w:jc w:val="both"/>
      </w:pPr>
      <w:r>
        <w:rPr>
          <w:rFonts w:ascii="Times New Roman"/>
          <w:b w:val="false"/>
          <w:i w:val="false"/>
          <w:color w:val="000000"/>
          <w:sz w:val="28"/>
        </w:rPr>
        <w:t>
      улица Бухар жырау, дома № 1, 2, 3, 4, 5, 6, 7, 8, 9, 10, 11, 12, 13, 14, 15, 16, 17, 18, 19, 20, 21, 22, 23, 24, 25, 26, 27, 28, 29, 30, 31, 32, 33, 34, 35, 36, 37, 38, 39, 40, 42;</w:t>
      </w:r>
    </w:p>
    <w:p>
      <w:pPr>
        <w:spacing w:after="0"/>
        <w:ind w:left="0"/>
        <w:jc w:val="both"/>
      </w:pPr>
      <w:r>
        <w:rPr>
          <w:rFonts w:ascii="Times New Roman"/>
          <w:b w:val="false"/>
          <w:i w:val="false"/>
          <w:color w:val="000000"/>
          <w:sz w:val="28"/>
        </w:rPr>
        <w:t>
      улица Есим хан, дома № 1, 2, 3, 4, 5, 6, 7, 8, 9, 10, 11, 12, 13, 14, 15, 17;</w:t>
      </w:r>
    </w:p>
    <w:p>
      <w:pPr>
        <w:spacing w:after="0"/>
        <w:ind w:left="0"/>
        <w:jc w:val="both"/>
      </w:pPr>
      <w:r>
        <w:rPr>
          <w:rFonts w:ascii="Times New Roman"/>
          <w:b w:val="false"/>
          <w:i w:val="false"/>
          <w:color w:val="000000"/>
          <w:sz w:val="28"/>
        </w:rPr>
        <w:t>
      улица Ж. Бахадур, дома № 1, 1а, 5, 5а, 6, 7, 8, 8а, 9, 10, 11, 13, 13/1, 14, 15, 16, 20;</w:t>
      </w:r>
    </w:p>
    <w:p>
      <w:pPr>
        <w:spacing w:after="0"/>
        <w:ind w:left="0"/>
        <w:jc w:val="both"/>
      </w:pPr>
      <w:r>
        <w:rPr>
          <w:rFonts w:ascii="Times New Roman"/>
          <w:b w:val="false"/>
          <w:i w:val="false"/>
          <w:color w:val="000000"/>
          <w:sz w:val="28"/>
        </w:rPr>
        <w:t>
      улица И.Тайманова, дома № 1а, 3, 3а, 4, 6, 7, 10, 12, 16а, 21, 21а, 22, 23, 29;</w:t>
      </w:r>
    </w:p>
    <w:p>
      <w:pPr>
        <w:spacing w:after="0"/>
        <w:ind w:left="0"/>
        <w:jc w:val="both"/>
      </w:pPr>
      <w:r>
        <w:rPr>
          <w:rFonts w:ascii="Times New Roman"/>
          <w:b w:val="false"/>
          <w:i w:val="false"/>
          <w:color w:val="000000"/>
          <w:sz w:val="28"/>
        </w:rPr>
        <w:t>
      улица Кенесары хан, дома № 1, 1а, 1б, 1в, 2а, 2б, 2в, 3, 3а, 4, 5, 6, 7, 8, 8а, 8б, 9, 10, 12, 12а, 14, 14а, 16, 18, 20, 20а, 21, 24, 26, 27, 28, 29;</w:t>
      </w:r>
    </w:p>
    <w:p>
      <w:pPr>
        <w:spacing w:after="0"/>
        <w:ind w:left="0"/>
        <w:jc w:val="both"/>
      </w:pPr>
      <w:r>
        <w:rPr>
          <w:rFonts w:ascii="Times New Roman"/>
          <w:b w:val="false"/>
          <w:i w:val="false"/>
          <w:color w:val="000000"/>
          <w:sz w:val="28"/>
        </w:rPr>
        <w:t>
      улица М. Шокай, дома № 1, 1а, 1б, 2, 3, 4, 5, 6, 7, 8, 9, 10, 11, 12, 13, 14, 15, 16, 17, 18, 19, 20, 21, 22, 23, 24, 25, 26, 27, 28, 29, 30, 31, 32; улица Райымбек батыр, дома № 1, 2, 3, 4, 5, 6, 7, 8, 9, 10, 11, 12, 13, 14, 15, 16, 17, 18, 19, 20, 21, 22, 23, 24, 25, 26, 27, 28, 30; улица С.Бейбарыс, дома № 1, 2, 3, 4, 5, 6, 7, 8, 9, 10, 11, 12, 13;</w:t>
      </w:r>
    </w:p>
    <w:p>
      <w:pPr>
        <w:spacing w:after="0"/>
        <w:ind w:left="0"/>
        <w:jc w:val="both"/>
      </w:pPr>
      <w:r>
        <w:rPr>
          <w:rFonts w:ascii="Times New Roman"/>
          <w:b w:val="false"/>
          <w:i w:val="false"/>
          <w:color w:val="000000"/>
          <w:sz w:val="28"/>
        </w:rPr>
        <w:t>
      улица Костобе, дома № 9, 10, 11, 11а, 11в, 17;</w:t>
      </w:r>
    </w:p>
    <w:p>
      <w:pPr>
        <w:spacing w:after="0"/>
        <w:ind w:left="0"/>
        <w:jc w:val="both"/>
      </w:pPr>
      <w:r>
        <w:rPr>
          <w:rFonts w:ascii="Times New Roman"/>
          <w:b w:val="false"/>
          <w:i w:val="false"/>
          <w:color w:val="000000"/>
          <w:sz w:val="28"/>
        </w:rPr>
        <w:t>
      улица Жана курылыс, дома № 2, 3, 11.</w:t>
      </w:r>
    </w:p>
    <w:p>
      <w:pPr>
        <w:spacing w:after="0"/>
        <w:ind w:left="0"/>
        <w:jc w:val="both"/>
      </w:pPr>
      <w:r>
        <w:rPr>
          <w:rFonts w:ascii="Times New Roman"/>
          <w:b w:val="false"/>
          <w:i w:val="false"/>
          <w:color w:val="000000"/>
          <w:sz w:val="28"/>
        </w:rPr>
        <w:t>
      Избирательный участок №201.</w:t>
      </w:r>
    </w:p>
    <w:p>
      <w:pPr>
        <w:spacing w:after="0"/>
        <w:ind w:left="0"/>
        <w:jc w:val="both"/>
      </w:pPr>
      <w:r>
        <w:rPr>
          <w:rFonts w:ascii="Times New Roman"/>
          <w:b w:val="false"/>
          <w:i w:val="false"/>
          <w:color w:val="000000"/>
          <w:sz w:val="28"/>
        </w:rPr>
        <w:t>
      Центр: город Жетысай, улица М.Ауезова, дом №9В, здание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территория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Избирательный участок №202.</w:t>
      </w:r>
    </w:p>
    <w:p>
      <w:pPr>
        <w:spacing w:after="0"/>
        <w:ind w:left="0"/>
        <w:jc w:val="both"/>
      </w:pPr>
      <w:r>
        <w:rPr>
          <w:rFonts w:ascii="Times New Roman"/>
          <w:b w:val="false"/>
          <w:i w:val="false"/>
          <w:color w:val="000000"/>
          <w:sz w:val="28"/>
        </w:rPr>
        <w:t>
      Центр: сельский округ Каракай, населенный пункт Каракай, улица И.Балабекова, дом №3, здание коммунального государственного учреждения "общеобразовательная школа №33 имени М.Маметовой"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населенных пунктов Каракай, Енбек.</w:t>
      </w:r>
    </w:p>
    <w:p>
      <w:pPr>
        <w:spacing w:after="0"/>
        <w:ind w:left="0"/>
        <w:jc w:val="both"/>
      </w:pPr>
      <w:r>
        <w:rPr>
          <w:rFonts w:ascii="Times New Roman"/>
          <w:b w:val="false"/>
          <w:i w:val="false"/>
          <w:color w:val="000000"/>
          <w:sz w:val="28"/>
        </w:rPr>
        <w:t>
      Избирательный участок№203.</w:t>
      </w:r>
    </w:p>
    <w:p>
      <w:pPr>
        <w:spacing w:after="0"/>
        <w:ind w:left="0"/>
        <w:jc w:val="both"/>
      </w:pPr>
      <w:r>
        <w:rPr>
          <w:rFonts w:ascii="Times New Roman"/>
          <w:b w:val="false"/>
          <w:i w:val="false"/>
          <w:color w:val="000000"/>
          <w:sz w:val="28"/>
        </w:rPr>
        <w:t>
      Центр: сельский округ Каракай, населенный пункт Сатпаев, улица Курмангазы, дом №42, зданиекоммунального государственного учреждения "общеобразовательная школа №32 имени Ш.Кудайбердиева"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населенного пункта Сатпаев.</w:t>
      </w:r>
    </w:p>
    <w:p>
      <w:pPr>
        <w:spacing w:after="0"/>
        <w:ind w:left="0"/>
        <w:jc w:val="both"/>
      </w:pPr>
      <w:r>
        <w:rPr>
          <w:rFonts w:ascii="Times New Roman"/>
          <w:b w:val="false"/>
          <w:i w:val="false"/>
          <w:color w:val="000000"/>
          <w:sz w:val="28"/>
        </w:rPr>
        <w:t>
      Избирательный участок№204.</w:t>
      </w:r>
    </w:p>
    <w:p>
      <w:pPr>
        <w:spacing w:after="0"/>
        <w:ind w:left="0"/>
        <w:jc w:val="both"/>
      </w:pPr>
      <w:r>
        <w:rPr>
          <w:rFonts w:ascii="Times New Roman"/>
          <w:b w:val="false"/>
          <w:i w:val="false"/>
          <w:color w:val="000000"/>
          <w:sz w:val="28"/>
        </w:rPr>
        <w:t>
      Центр: сельский округ Каракай, населенный пункт Кетебай, улица К.Усенбаева, дом №14, здание коммунального государственного учреждения "общеобразовательная школа №34 имени А.Молдагуловой"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населенного пункта Кетебай.</w:t>
      </w:r>
    </w:p>
    <w:p>
      <w:pPr>
        <w:spacing w:after="0"/>
        <w:ind w:left="0"/>
        <w:jc w:val="both"/>
      </w:pPr>
      <w:r>
        <w:rPr>
          <w:rFonts w:ascii="Times New Roman"/>
          <w:b w:val="false"/>
          <w:i w:val="false"/>
          <w:color w:val="000000"/>
          <w:sz w:val="28"/>
        </w:rPr>
        <w:t>
      Избирательный участок №205.</w:t>
      </w:r>
    </w:p>
    <w:p>
      <w:pPr>
        <w:spacing w:after="0"/>
        <w:ind w:left="0"/>
        <w:jc w:val="both"/>
      </w:pPr>
      <w:r>
        <w:rPr>
          <w:rFonts w:ascii="Times New Roman"/>
          <w:b w:val="false"/>
          <w:i w:val="false"/>
          <w:color w:val="000000"/>
          <w:sz w:val="28"/>
        </w:rPr>
        <w:t>
      Центр: сельский округ Каракай, населенный пункт Караозек, улица И.Аккулы, дом №5, зданиекоммунального государственного учреждения "общеобразовательная школа №35 "Караозек"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Каракай, дома населенного пункта Караозек.</w:t>
      </w:r>
    </w:p>
    <w:p>
      <w:pPr>
        <w:spacing w:after="0"/>
        <w:ind w:left="0"/>
        <w:jc w:val="both"/>
      </w:pPr>
      <w:r>
        <w:rPr>
          <w:rFonts w:ascii="Times New Roman"/>
          <w:b w:val="false"/>
          <w:i w:val="false"/>
          <w:color w:val="000000"/>
          <w:sz w:val="28"/>
        </w:rPr>
        <w:t>
      Избирательный участок №206.</w:t>
      </w:r>
    </w:p>
    <w:p>
      <w:pPr>
        <w:spacing w:after="0"/>
        <w:ind w:left="0"/>
        <w:jc w:val="both"/>
      </w:pPr>
      <w:r>
        <w:rPr>
          <w:rFonts w:ascii="Times New Roman"/>
          <w:b w:val="false"/>
          <w:i w:val="false"/>
          <w:color w:val="000000"/>
          <w:sz w:val="28"/>
        </w:rPr>
        <w:t>
      Центр: сельский округ Казыбек би, населенный пункт Курбан ата, улица И.Бекетова, дом №2, здание коммунального государственного учреждения "общеобразовательная школа №14 имени Н.Ондасынова"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населенных пунктов Курбан ата, Алгабас.</w:t>
      </w:r>
    </w:p>
    <w:p>
      <w:pPr>
        <w:spacing w:after="0"/>
        <w:ind w:left="0"/>
        <w:jc w:val="both"/>
      </w:pPr>
      <w:r>
        <w:rPr>
          <w:rFonts w:ascii="Times New Roman"/>
          <w:b w:val="false"/>
          <w:i w:val="false"/>
          <w:color w:val="000000"/>
          <w:sz w:val="28"/>
        </w:rPr>
        <w:t>
      Избирательный участок №207.</w:t>
      </w:r>
    </w:p>
    <w:p>
      <w:pPr>
        <w:spacing w:after="0"/>
        <w:ind w:left="0"/>
        <w:jc w:val="both"/>
      </w:pPr>
      <w:r>
        <w:rPr>
          <w:rFonts w:ascii="Times New Roman"/>
          <w:b w:val="false"/>
          <w:i w:val="false"/>
          <w:color w:val="000000"/>
          <w:sz w:val="28"/>
        </w:rPr>
        <w:t>
      Центр: сельский округ Казыбекби, населенный пункт Таубай ата, улица Кулпаршын апа, дом №1, здание коммунального государственного учреждения "общеобразовательная школа №15 имени М.Жумабаева"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населенных пунктов Абиболла, Таубай ата.</w:t>
      </w:r>
    </w:p>
    <w:p>
      <w:pPr>
        <w:spacing w:after="0"/>
        <w:ind w:left="0"/>
        <w:jc w:val="both"/>
      </w:pPr>
      <w:r>
        <w:rPr>
          <w:rFonts w:ascii="Times New Roman"/>
          <w:b w:val="false"/>
          <w:i w:val="false"/>
          <w:color w:val="000000"/>
          <w:sz w:val="28"/>
        </w:rPr>
        <w:t>
      Избирательный участок №208.</w:t>
      </w:r>
    </w:p>
    <w:p>
      <w:pPr>
        <w:spacing w:after="0"/>
        <w:ind w:left="0"/>
        <w:jc w:val="both"/>
      </w:pPr>
      <w:r>
        <w:rPr>
          <w:rFonts w:ascii="Times New Roman"/>
          <w:b w:val="false"/>
          <w:i w:val="false"/>
          <w:color w:val="000000"/>
          <w:sz w:val="28"/>
        </w:rPr>
        <w:t>
      Центр: сельский округ Казыбекби, населенный пункт Казыбек би, улица О.Жузжигитова, дом №20, здание коммунального государственного учреждения "общеобразовательная школа №17 "Туркестан"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Абат, дома № 2, 4, 6, 8,10,12,14,16,18, 20, 22;</w:t>
      </w:r>
    </w:p>
    <w:p>
      <w:pPr>
        <w:spacing w:after="0"/>
        <w:ind w:left="0"/>
        <w:jc w:val="both"/>
      </w:pPr>
      <w:r>
        <w:rPr>
          <w:rFonts w:ascii="Times New Roman"/>
          <w:b w:val="false"/>
          <w:i w:val="false"/>
          <w:color w:val="000000"/>
          <w:sz w:val="28"/>
        </w:rPr>
        <w:t>
      улица Кенжегул ата, дома № 22, 23, 24, 25, 26, 27, 28, 29, 30, 31, 32, 33;</w:t>
      </w:r>
    </w:p>
    <w:p>
      <w:pPr>
        <w:spacing w:after="0"/>
        <w:ind w:left="0"/>
        <w:jc w:val="both"/>
      </w:pPr>
      <w:r>
        <w:rPr>
          <w:rFonts w:ascii="Times New Roman"/>
          <w:b w:val="false"/>
          <w:i w:val="false"/>
          <w:color w:val="000000"/>
          <w:sz w:val="28"/>
        </w:rPr>
        <w:t>
      улица М.Калжанова, дома № 1, 3, 5, 7, 9;</w:t>
      </w:r>
    </w:p>
    <w:p>
      <w:pPr>
        <w:spacing w:after="0"/>
        <w:ind w:left="0"/>
        <w:jc w:val="both"/>
      </w:pPr>
      <w:r>
        <w:rPr>
          <w:rFonts w:ascii="Times New Roman"/>
          <w:b w:val="false"/>
          <w:i w:val="false"/>
          <w:color w:val="000000"/>
          <w:sz w:val="28"/>
        </w:rPr>
        <w:t>
      улица Егиндик, дома № 2, 4, 6, 8, 10, 12;</w:t>
      </w:r>
    </w:p>
    <w:p>
      <w:pPr>
        <w:spacing w:after="0"/>
        <w:ind w:left="0"/>
        <w:jc w:val="both"/>
      </w:pPr>
      <w:r>
        <w:rPr>
          <w:rFonts w:ascii="Times New Roman"/>
          <w:b w:val="false"/>
          <w:i w:val="false"/>
          <w:color w:val="000000"/>
          <w:sz w:val="28"/>
        </w:rPr>
        <w:t>
      улица Аксункар, дома № 1, 2, 3, 4, 5, 6, 7, 8, 9, 10, 11, 12, 13, 14, 15, 16, 17, 18, 19, 20;</w:t>
      </w:r>
    </w:p>
    <w:p>
      <w:pPr>
        <w:spacing w:after="0"/>
        <w:ind w:left="0"/>
        <w:jc w:val="both"/>
      </w:pPr>
      <w:r>
        <w:rPr>
          <w:rFonts w:ascii="Times New Roman"/>
          <w:b w:val="false"/>
          <w:i w:val="false"/>
          <w:color w:val="000000"/>
          <w:sz w:val="28"/>
        </w:rPr>
        <w:t>
      улица Есулы Смайыл ата, дома № 1, 2, 3, 4, 5, 6, 7, 8, 9, 10, 11, 12, 13,14, 15, 16, 17, 18, 19, 20, 21, 22,23, 24, 28, 30, 32, 34, 36;</w:t>
      </w:r>
    </w:p>
    <w:p>
      <w:pPr>
        <w:spacing w:after="0"/>
        <w:ind w:left="0"/>
        <w:jc w:val="both"/>
      </w:pPr>
      <w:r>
        <w:rPr>
          <w:rFonts w:ascii="Times New Roman"/>
          <w:b w:val="false"/>
          <w:i w:val="false"/>
          <w:color w:val="000000"/>
          <w:sz w:val="28"/>
        </w:rPr>
        <w:t>
      улица Жетижаргы, дома№ 1, 2, 3, 4, 5, 6;</w:t>
      </w:r>
    </w:p>
    <w:p>
      <w:pPr>
        <w:spacing w:after="0"/>
        <w:ind w:left="0"/>
        <w:jc w:val="both"/>
      </w:pPr>
      <w:r>
        <w:rPr>
          <w:rFonts w:ascii="Times New Roman"/>
          <w:b w:val="false"/>
          <w:i w:val="false"/>
          <w:color w:val="000000"/>
          <w:sz w:val="28"/>
        </w:rPr>
        <w:t>
      улица Мырзашөл, дома № 1, 2, 3, 4, 5, 6, 8, 10, 12;</w:t>
      </w:r>
    </w:p>
    <w:p>
      <w:pPr>
        <w:spacing w:after="0"/>
        <w:ind w:left="0"/>
        <w:jc w:val="both"/>
      </w:pPr>
      <w:r>
        <w:rPr>
          <w:rFonts w:ascii="Times New Roman"/>
          <w:b w:val="false"/>
          <w:i w:val="false"/>
          <w:color w:val="000000"/>
          <w:sz w:val="28"/>
        </w:rPr>
        <w:t>
      улица Д. Конаева, дома № 1, 2, 3, 4, 6, 10, 12;</w:t>
      </w:r>
    </w:p>
    <w:p>
      <w:pPr>
        <w:spacing w:after="0"/>
        <w:ind w:left="0"/>
        <w:jc w:val="both"/>
      </w:pPr>
      <w:r>
        <w:rPr>
          <w:rFonts w:ascii="Times New Roman"/>
          <w:b w:val="false"/>
          <w:i w:val="false"/>
          <w:color w:val="000000"/>
          <w:sz w:val="28"/>
        </w:rPr>
        <w:t>
      улица Алтыбакан, дома № 1, 2, 3, 4, 5, 7, 9, 11, 13, 15, 17, 19, 21, 23;</w:t>
      </w:r>
    </w:p>
    <w:p>
      <w:pPr>
        <w:spacing w:after="0"/>
        <w:ind w:left="0"/>
        <w:jc w:val="both"/>
      </w:pPr>
      <w:r>
        <w:rPr>
          <w:rFonts w:ascii="Times New Roman"/>
          <w:b w:val="false"/>
          <w:i w:val="false"/>
          <w:color w:val="000000"/>
          <w:sz w:val="28"/>
        </w:rPr>
        <w:t>
      улица Сержанова Нуртаза ата, дома № 1, 2, 3, 4, 5, 6, 7, 8, 9, 10, 11, 12, 13, 14, 15, 17;</w:t>
      </w:r>
    </w:p>
    <w:p>
      <w:pPr>
        <w:spacing w:after="0"/>
        <w:ind w:left="0"/>
        <w:jc w:val="both"/>
      </w:pPr>
      <w:r>
        <w:rPr>
          <w:rFonts w:ascii="Times New Roman"/>
          <w:b w:val="false"/>
          <w:i w:val="false"/>
          <w:color w:val="000000"/>
          <w:sz w:val="28"/>
        </w:rPr>
        <w:t>
      улица Акжайлау, дома № 2, 4;</w:t>
      </w:r>
    </w:p>
    <w:p>
      <w:pPr>
        <w:spacing w:after="0"/>
        <w:ind w:left="0"/>
        <w:jc w:val="both"/>
      </w:pPr>
      <w:r>
        <w:rPr>
          <w:rFonts w:ascii="Times New Roman"/>
          <w:b w:val="false"/>
          <w:i w:val="false"/>
          <w:color w:val="000000"/>
          <w:sz w:val="28"/>
        </w:rPr>
        <w:t>
      улица Ж.Торебаева, дома № 1, 3, 5, 7, 9, 11, 13, 15, 17, 19, 21, 23, 25, 27, 29, 31, 33, 35, 37;</w:t>
      </w:r>
    </w:p>
    <w:p>
      <w:pPr>
        <w:spacing w:after="0"/>
        <w:ind w:left="0"/>
        <w:jc w:val="both"/>
      </w:pPr>
      <w:r>
        <w:rPr>
          <w:rFonts w:ascii="Times New Roman"/>
          <w:b w:val="false"/>
          <w:i w:val="false"/>
          <w:color w:val="000000"/>
          <w:sz w:val="28"/>
        </w:rPr>
        <w:t>
      улица Акикат, дома № 2, 4, 6, 8, 10, 12, 14, 16, 18, 20, 22, 24, 26, 28, 30, 32, 34, 36, 38, 40, 42, 44, 46, 48, 50, 52, 54, 56;</w:t>
      </w:r>
    </w:p>
    <w:p>
      <w:pPr>
        <w:spacing w:after="0"/>
        <w:ind w:left="0"/>
        <w:jc w:val="both"/>
      </w:pPr>
      <w:r>
        <w:rPr>
          <w:rFonts w:ascii="Times New Roman"/>
          <w:b w:val="false"/>
          <w:i w:val="false"/>
          <w:color w:val="000000"/>
          <w:sz w:val="28"/>
        </w:rPr>
        <w:t>
      улица Егемендик, дом № 1;</w:t>
      </w:r>
    </w:p>
    <w:p>
      <w:pPr>
        <w:spacing w:after="0"/>
        <w:ind w:left="0"/>
        <w:jc w:val="both"/>
      </w:pPr>
      <w:r>
        <w:rPr>
          <w:rFonts w:ascii="Times New Roman"/>
          <w:b w:val="false"/>
          <w:i w:val="false"/>
          <w:color w:val="000000"/>
          <w:sz w:val="28"/>
        </w:rPr>
        <w:t>
      улица Ж.Аманкулова, дома № 1, 2, 3, 4, 5, 6, 7, 8 ,9, 10, 11, 12, 13, 14, 15, 16, 17, 18, 19, 20, 21, 22, 23, 24, 25, 26, 27, 28, 29, 30, 31, 36, 38;</w:t>
      </w:r>
    </w:p>
    <w:p>
      <w:pPr>
        <w:spacing w:after="0"/>
        <w:ind w:left="0"/>
        <w:jc w:val="both"/>
      </w:pPr>
      <w:r>
        <w:rPr>
          <w:rFonts w:ascii="Times New Roman"/>
          <w:b w:val="false"/>
          <w:i w:val="false"/>
          <w:color w:val="000000"/>
          <w:sz w:val="28"/>
        </w:rPr>
        <w:t>
      улица Жана курылыс №3, дома №1, 2, 3, 4, 5, 6, 7, 8, 9, 10, 11, 12, 13, 14, 15, 16, 17, 18, 19, 20, 21, 23;</w:t>
      </w:r>
    </w:p>
    <w:p>
      <w:pPr>
        <w:spacing w:after="0"/>
        <w:ind w:left="0"/>
        <w:jc w:val="both"/>
      </w:pPr>
      <w:r>
        <w:rPr>
          <w:rFonts w:ascii="Times New Roman"/>
          <w:b w:val="false"/>
          <w:i w:val="false"/>
          <w:color w:val="000000"/>
          <w:sz w:val="28"/>
        </w:rPr>
        <w:t>
      улица О.Жузжигитова, дома № 1, 2, 3, 4, 5, 6, 7, 8, 9, 10, 11, 12, 13, 14, 15, 16, 17, 18, 19, 20, 21, 22, 23;</w:t>
      </w:r>
    </w:p>
    <w:p>
      <w:pPr>
        <w:spacing w:after="0"/>
        <w:ind w:left="0"/>
        <w:jc w:val="both"/>
      </w:pPr>
      <w:r>
        <w:rPr>
          <w:rFonts w:ascii="Times New Roman"/>
          <w:b w:val="false"/>
          <w:i w:val="false"/>
          <w:color w:val="000000"/>
          <w:sz w:val="28"/>
        </w:rPr>
        <w:t>
      улица А.Молдагулова, дома № 1, 2, 3, 4, 5, 6, 7, 8, 9, 10, 11, 12, 13, 14, 15, 16, 17, 18, 19, 20;</w:t>
      </w:r>
    </w:p>
    <w:p>
      <w:pPr>
        <w:spacing w:after="0"/>
        <w:ind w:left="0"/>
        <w:jc w:val="both"/>
      </w:pPr>
      <w:r>
        <w:rPr>
          <w:rFonts w:ascii="Times New Roman"/>
          <w:b w:val="false"/>
          <w:i w:val="false"/>
          <w:color w:val="000000"/>
          <w:sz w:val="28"/>
        </w:rPr>
        <w:t>
      улица Р.Омирзакова, дома № 1, 2, 3, 4, 5, 6, 7, 8, 9, 10, 11, 22, 23, 24, 25, 26, 27, 28, 29, 30, 31, 32, 33, 34, 35, 36, 37, 38, 40, 42;</w:t>
      </w:r>
    </w:p>
    <w:p>
      <w:pPr>
        <w:spacing w:after="0"/>
        <w:ind w:left="0"/>
        <w:jc w:val="both"/>
      </w:pPr>
      <w:r>
        <w:rPr>
          <w:rFonts w:ascii="Times New Roman"/>
          <w:b w:val="false"/>
          <w:i w:val="false"/>
          <w:color w:val="000000"/>
          <w:sz w:val="28"/>
        </w:rPr>
        <w:t>
      улица Айбын, дома № 1, 2, 3, 4, 5, 6,7, 8, 9,10,11,12,13,14,15,16,17,18,19, 21, 23, 25, 27, 29, 31, 33, 35, 37, 39, 40, 42;</w:t>
      </w:r>
    </w:p>
    <w:p>
      <w:pPr>
        <w:spacing w:after="0"/>
        <w:ind w:left="0"/>
        <w:jc w:val="both"/>
      </w:pPr>
      <w:r>
        <w:rPr>
          <w:rFonts w:ascii="Times New Roman"/>
          <w:b w:val="false"/>
          <w:i w:val="false"/>
          <w:color w:val="000000"/>
          <w:sz w:val="28"/>
        </w:rPr>
        <w:t>
      улица Жана курылыс №6, дома №1, 2, 3, 4, 5, 6, 7, 8, 9, 10, 12, 13;</w:t>
      </w:r>
    </w:p>
    <w:p>
      <w:pPr>
        <w:spacing w:after="0"/>
        <w:ind w:left="0"/>
        <w:jc w:val="both"/>
      </w:pPr>
      <w:r>
        <w:rPr>
          <w:rFonts w:ascii="Times New Roman"/>
          <w:b w:val="false"/>
          <w:i w:val="false"/>
          <w:color w:val="000000"/>
          <w:sz w:val="28"/>
        </w:rPr>
        <w:t>
      улица Береке, дома № 1, 3, 5, 7;</w:t>
      </w:r>
    </w:p>
    <w:p>
      <w:pPr>
        <w:spacing w:after="0"/>
        <w:ind w:left="0"/>
        <w:jc w:val="both"/>
      </w:pPr>
      <w:r>
        <w:rPr>
          <w:rFonts w:ascii="Times New Roman"/>
          <w:b w:val="false"/>
          <w:i w:val="false"/>
          <w:color w:val="000000"/>
          <w:sz w:val="28"/>
        </w:rPr>
        <w:t>
      улица Бейбитшилик, дома № 1, 2, 3, 4, 5, 8, 10, 12;</w:t>
      </w:r>
    </w:p>
    <w:p>
      <w:pPr>
        <w:spacing w:after="0"/>
        <w:ind w:left="0"/>
        <w:jc w:val="both"/>
      </w:pPr>
      <w:r>
        <w:rPr>
          <w:rFonts w:ascii="Times New Roman"/>
          <w:b w:val="false"/>
          <w:i w:val="false"/>
          <w:color w:val="000000"/>
          <w:sz w:val="28"/>
        </w:rPr>
        <w:t>
      улица С.Толегенова, дома № 1, 2, 3, 4, 5, 6, 7, 8, 9, 10, 11, 12, 13, 14, 15, 16, 17, 19, 21;</w:t>
      </w:r>
    </w:p>
    <w:p>
      <w:pPr>
        <w:spacing w:after="0"/>
        <w:ind w:left="0"/>
        <w:jc w:val="both"/>
      </w:pPr>
      <w:r>
        <w:rPr>
          <w:rFonts w:ascii="Times New Roman"/>
          <w:b w:val="false"/>
          <w:i w:val="false"/>
          <w:color w:val="000000"/>
          <w:sz w:val="28"/>
        </w:rPr>
        <w:t>
      улицаА.Иассауи, дома № 1, 2, 3, 4, 8;</w:t>
      </w:r>
    </w:p>
    <w:p>
      <w:pPr>
        <w:spacing w:after="0"/>
        <w:ind w:left="0"/>
        <w:jc w:val="both"/>
      </w:pPr>
      <w:r>
        <w:rPr>
          <w:rFonts w:ascii="Times New Roman"/>
          <w:b w:val="false"/>
          <w:i w:val="false"/>
          <w:color w:val="000000"/>
          <w:sz w:val="28"/>
        </w:rPr>
        <w:t>
      улица Теректи,дома № 1, 2, 3, 4, 5, 6, 8;</w:t>
      </w:r>
    </w:p>
    <w:p>
      <w:pPr>
        <w:spacing w:after="0"/>
        <w:ind w:left="0"/>
        <w:jc w:val="both"/>
      </w:pPr>
      <w:r>
        <w:rPr>
          <w:rFonts w:ascii="Times New Roman"/>
          <w:b w:val="false"/>
          <w:i w:val="false"/>
          <w:color w:val="000000"/>
          <w:sz w:val="28"/>
        </w:rPr>
        <w:t>
      улица Актогай, дома № 1, 2, 3, 4, 5, 6, 8;</w:t>
      </w:r>
    </w:p>
    <w:p>
      <w:pPr>
        <w:spacing w:after="0"/>
        <w:ind w:left="0"/>
        <w:jc w:val="both"/>
      </w:pPr>
      <w:r>
        <w:rPr>
          <w:rFonts w:ascii="Times New Roman"/>
          <w:b w:val="false"/>
          <w:i w:val="false"/>
          <w:color w:val="000000"/>
          <w:sz w:val="28"/>
        </w:rPr>
        <w:t>
      улица Нура, дома № 1, 2, 3, 4, 5,6, 8.</w:t>
      </w:r>
    </w:p>
    <w:p>
      <w:pPr>
        <w:spacing w:after="0"/>
        <w:ind w:left="0"/>
        <w:jc w:val="both"/>
      </w:pPr>
      <w:r>
        <w:rPr>
          <w:rFonts w:ascii="Times New Roman"/>
          <w:b w:val="false"/>
          <w:i w:val="false"/>
          <w:color w:val="000000"/>
          <w:sz w:val="28"/>
        </w:rPr>
        <w:t>
      Избирательный участок №878.</w:t>
      </w:r>
    </w:p>
    <w:p>
      <w:pPr>
        <w:spacing w:after="0"/>
        <w:ind w:left="0"/>
        <w:jc w:val="both"/>
      </w:pPr>
      <w:r>
        <w:rPr>
          <w:rFonts w:ascii="Times New Roman"/>
          <w:b w:val="false"/>
          <w:i w:val="false"/>
          <w:color w:val="000000"/>
          <w:sz w:val="28"/>
        </w:rPr>
        <w:t>
      Центр: сельский округ Казыбек би, населенный пункт Казыбек би, улица Бауыржан Момышулы, дом №6, здание коммунального государственного учреждения "общеобразовательная школа № 16 имени Жумакул Сауырбаевой"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Абат, дома № 1, 3, 5, 7, 9, 11, 13, 15, 17 ,19, 21;</w:t>
      </w:r>
    </w:p>
    <w:p>
      <w:pPr>
        <w:spacing w:after="0"/>
        <w:ind w:left="0"/>
        <w:jc w:val="both"/>
      </w:pPr>
      <w:r>
        <w:rPr>
          <w:rFonts w:ascii="Times New Roman"/>
          <w:b w:val="false"/>
          <w:i w:val="false"/>
          <w:color w:val="000000"/>
          <w:sz w:val="28"/>
        </w:rPr>
        <w:t>
      улица Кенжегул ата, дома № 1, 2, 3, 4, 5, 6, 7, 8, 9, 10, 11, 12, 13, 14, 15, 16, 17, 18, 19, 20, 21;</w:t>
      </w:r>
    </w:p>
    <w:p>
      <w:pPr>
        <w:spacing w:after="0"/>
        <w:ind w:left="0"/>
        <w:jc w:val="both"/>
      </w:pPr>
      <w:r>
        <w:rPr>
          <w:rFonts w:ascii="Times New Roman"/>
          <w:b w:val="false"/>
          <w:i w:val="false"/>
          <w:color w:val="000000"/>
          <w:sz w:val="28"/>
        </w:rPr>
        <w:t>
      улица М.Калжанова, дома № 11, 13, 15, 17, 19, 21, 23, 25, 27, 29, 31;</w:t>
      </w:r>
    </w:p>
    <w:p>
      <w:pPr>
        <w:spacing w:after="0"/>
        <w:ind w:left="0"/>
        <w:jc w:val="both"/>
      </w:pPr>
      <w:r>
        <w:rPr>
          <w:rFonts w:ascii="Times New Roman"/>
          <w:b w:val="false"/>
          <w:i w:val="false"/>
          <w:color w:val="000000"/>
          <w:sz w:val="28"/>
        </w:rPr>
        <w:t>
      улица Егиндик, дома № 1, 3, 5, 7, 9, 11, 13;</w:t>
      </w:r>
    </w:p>
    <w:p>
      <w:pPr>
        <w:spacing w:after="0"/>
        <w:ind w:left="0"/>
        <w:jc w:val="both"/>
      </w:pPr>
      <w:r>
        <w:rPr>
          <w:rFonts w:ascii="Times New Roman"/>
          <w:b w:val="false"/>
          <w:i w:val="false"/>
          <w:color w:val="000000"/>
          <w:sz w:val="28"/>
        </w:rPr>
        <w:t>
      улица О.Омарова, дома № 1, 2, 3, 4, 5, 6, 7, 8, 9, 10, 11, 12, 13, 14, 15, 16, 17, 19, 20, 22;</w:t>
      </w:r>
    </w:p>
    <w:p>
      <w:pPr>
        <w:spacing w:after="0"/>
        <w:ind w:left="0"/>
        <w:jc w:val="both"/>
      </w:pPr>
      <w:r>
        <w:rPr>
          <w:rFonts w:ascii="Times New Roman"/>
          <w:b w:val="false"/>
          <w:i w:val="false"/>
          <w:color w:val="000000"/>
          <w:sz w:val="28"/>
        </w:rPr>
        <w:t>
      улица Б. Майлина, дома № 1, 2, 3, 4, 5, 6, 7, 8, 9, 10, 11, 12, 13, 14, 15,17, 19;</w:t>
      </w:r>
    </w:p>
    <w:p>
      <w:pPr>
        <w:spacing w:after="0"/>
        <w:ind w:left="0"/>
        <w:jc w:val="both"/>
      </w:pPr>
      <w:r>
        <w:rPr>
          <w:rFonts w:ascii="Times New Roman"/>
          <w:b w:val="false"/>
          <w:i w:val="false"/>
          <w:color w:val="000000"/>
          <w:sz w:val="28"/>
        </w:rPr>
        <w:t>
      улица Аксарай, дома № 1, 2, 3, 4, 6, 8, 10, 12, 14, 16, 18, 20, 22, 24, 26, 28, 30, 32, 34, 36, 38, 40;</w:t>
      </w:r>
    </w:p>
    <w:p>
      <w:pPr>
        <w:spacing w:after="0"/>
        <w:ind w:left="0"/>
        <w:jc w:val="both"/>
      </w:pPr>
      <w:r>
        <w:rPr>
          <w:rFonts w:ascii="Times New Roman"/>
          <w:b w:val="false"/>
          <w:i w:val="false"/>
          <w:color w:val="000000"/>
          <w:sz w:val="28"/>
        </w:rPr>
        <w:t>
      улица Асар, дома № 1, 2, 3, 4, 5, 6, 7, 8, 9,10, 11, 12, 13, 14, 15, 16, 17, 18, 19, 20, 21, 22, 23, 25, 27, 29;</w:t>
      </w:r>
    </w:p>
    <w:p>
      <w:pPr>
        <w:spacing w:after="0"/>
        <w:ind w:left="0"/>
        <w:jc w:val="both"/>
      </w:pPr>
      <w:r>
        <w:rPr>
          <w:rFonts w:ascii="Times New Roman"/>
          <w:b w:val="false"/>
          <w:i w:val="false"/>
          <w:color w:val="000000"/>
          <w:sz w:val="28"/>
        </w:rPr>
        <w:t>
      улица Б. Момышулы, дома № 1, 2, 3, 4, 5, 6, 7, 8, 9, 10, 11, 12, 13, 14, 15,</w:t>
      </w:r>
    </w:p>
    <w:p>
      <w:pPr>
        <w:spacing w:after="0"/>
        <w:ind w:left="0"/>
        <w:jc w:val="both"/>
      </w:pPr>
      <w:r>
        <w:rPr>
          <w:rFonts w:ascii="Times New Roman"/>
          <w:b w:val="false"/>
          <w:i w:val="false"/>
          <w:color w:val="000000"/>
          <w:sz w:val="28"/>
        </w:rPr>
        <w:t>
      16, 17, 18, 19, 20, 21, 22, 23, 24, 25, 26, 27, 28;</w:t>
      </w:r>
    </w:p>
    <w:p>
      <w:pPr>
        <w:spacing w:after="0"/>
        <w:ind w:left="0"/>
        <w:jc w:val="both"/>
      </w:pPr>
      <w:r>
        <w:rPr>
          <w:rFonts w:ascii="Times New Roman"/>
          <w:b w:val="false"/>
          <w:i w:val="false"/>
          <w:color w:val="000000"/>
          <w:sz w:val="28"/>
        </w:rPr>
        <w:t>
      улица Акжазык, дома № 2, 4, 6, 8, 10, 12, 14;</w:t>
      </w:r>
    </w:p>
    <w:p>
      <w:pPr>
        <w:spacing w:after="0"/>
        <w:ind w:left="0"/>
        <w:jc w:val="both"/>
      </w:pPr>
      <w:r>
        <w:rPr>
          <w:rFonts w:ascii="Times New Roman"/>
          <w:b w:val="false"/>
          <w:i w:val="false"/>
          <w:color w:val="000000"/>
          <w:sz w:val="28"/>
        </w:rPr>
        <w:t>
      улица Алатау, дома№ 1, 2, 3, 4, 5, 6, 7, 8, 9, 10, 11, 12, 13, 14, 15, 16, 17,18, 19, 20, 21, 22, 23, 24, 25, 26, 27, 28, 30, 32;</w:t>
      </w:r>
    </w:p>
    <w:p>
      <w:pPr>
        <w:spacing w:after="0"/>
        <w:ind w:left="0"/>
        <w:jc w:val="both"/>
      </w:pPr>
      <w:r>
        <w:rPr>
          <w:rFonts w:ascii="Times New Roman"/>
          <w:b w:val="false"/>
          <w:i w:val="false"/>
          <w:color w:val="000000"/>
          <w:sz w:val="28"/>
        </w:rPr>
        <w:t>
      улица Зулпы ата, дома № 1, 2, 3, 4, 5, 6, 7, 8, 9, 10, 11, 12, 13, 14, 15, 16, 17, 18, 19, 20, 21, 22, 23, 24, 25, 26, 27, 28, 29, 30;</w:t>
      </w:r>
    </w:p>
    <w:p>
      <w:pPr>
        <w:spacing w:after="0"/>
        <w:ind w:left="0"/>
        <w:jc w:val="both"/>
      </w:pPr>
      <w:r>
        <w:rPr>
          <w:rFonts w:ascii="Times New Roman"/>
          <w:b w:val="false"/>
          <w:i w:val="false"/>
          <w:color w:val="000000"/>
          <w:sz w:val="28"/>
        </w:rPr>
        <w:t>
      улица М. Маметова, дома № 1, 2, 3, 4, 5, 6, 7, 9, 11, 13, 15;</w:t>
      </w:r>
    </w:p>
    <w:p>
      <w:pPr>
        <w:spacing w:after="0"/>
        <w:ind w:left="0"/>
        <w:jc w:val="both"/>
      </w:pPr>
      <w:r>
        <w:rPr>
          <w:rFonts w:ascii="Times New Roman"/>
          <w:b w:val="false"/>
          <w:i w:val="false"/>
          <w:color w:val="000000"/>
          <w:sz w:val="28"/>
        </w:rPr>
        <w:t>
      улица Акжал, дома № 1, 2, 3, 4, 5, 6, 7, 8, 9, 10, 11, 12, 13, 14, 15, 17, 19, 21;</w:t>
      </w:r>
    </w:p>
    <w:p>
      <w:pPr>
        <w:spacing w:after="0"/>
        <w:ind w:left="0"/>
        <w:jc w:val="both"/>
      </w:pPr>
      <w:r>
        <w:rPr>
          <w:rFonts w:ascii="Times New Roman"/>
          <w:b w:val="false"/>
          <w:i w:val="false"/>
          <w:color w:val="000000"/>
          <w:sz w:val="28"/>
        </w:rPr>
        <w:t>
      улица Бирлик, дома № 1, 2, 3, 4, 5, 6, 7, 8, 10, 12;</w:t>
      </w:r>
    </w:p>
    <w:p>
      <w:pPr>
        <w:spacing w:after="0"/>
        <w:ind w:left="0"/>
        <w:jc w:val="both"/>
      </w:pPr>
      <w:r>
        <w:rPr>
          <w:rFonts w:ascii="Times New Roman"/>
          <w:b w:val="false"/>
          <w:i w:val="false"/>
          <w:color w:val="000000"/>
          <w:sz w:val="28"/>
        </w:rPr>
        <w:t>
      улица Жургенбай ата, дома № 1, 2, 3, 4, 5, 6, 7, 8, 9, 10, 11, 12, 13, 14, 15, 16, 17, 18, 19, 20, 21, 22, 23, 24, 25, 26, 27, 28, 29, 30, 31, 33, 35, 37, 39, 41, 43, 45;</w:t>
      </w:r>
    </w:p>
    <w:p>
      <w:pPr>
        <w:spacing w:after="0"/>
        <w:ind w:left="0"/>
        <w:jc w:val="both"/>
      </w:pPr>
      <w:r>
        <w:rPr>
          <w:rFonts w:ascii="Times New Roman"/>
          <w:b w:val="false"/>
          <w:i w:val="false"/>
          <w:color w:val="000000"/>
          <w:sz w:val="28"/>
        </w:rPr>
        <w:t>
      улица Кунгей, дома № 1, 2, 3, 4, 5, 6, 7, 8, 9, 10, 11, 12, 13, 14, 15, 16, 17, 18, 19, 20, 21, 22, 24, 26, 28, 30, 32, 34, 36;</w:t>
      </w:r>
    </w:p>
    <w:p>
      <w:pPr>
        <w:spacing w:after="0"/>
        <w:ind w:left="0"/>
        <w:jc w:val="both"/>
      </w:pPr>
      <w:r>
        <w:rPr>
          <w:rFonts w:ascii="Times New Roman"/>
          <w:b w:val="false"/>
          <w:i w:val="false"/>
          <w:color w:val="000000"/>
          <w:sz w:val="28"/>
        </w:rPr>
        <w:t>
      улица Дархан, дома № 1, 2, 3, 4, 5, 6, 7, 8, 9, 10, 11, 12, 13, 14, 15, 16, 17, 18, 19, 20, 21;</w:t>
      </w:r>
    </w:p>
    <w:p>
      <w:pPr>
        <w:spacing w:after="0"/>
        <w:ind w:left="0"/>
        <w:jc w:val="both"/>
      </w:pPr>
      <w:r>
        <w:rPr>
          <w:rFonts w:ascii="Times New Roman"/>
          <w:b w:val="false"/>
          <w:i w:val="false"/>
          <w:color w:val="000000"/>
          <w:sz w:val="28"/>
        </w:rPr>
        <w:t>
      улица Мамыр, дом № 1;</w:t>
      </w:r>
    </w:p>
    <w:p>
      <w:pPr>
        <w:spacing w:after="0"/>
        <w:ind w:left="0"/>
        <w:jc w:val="both"/>
      </w:pPr>
      <w:r>
        <w:rPr>
          <w:rFonts w:ascii="Times New Roman"/>
          <w:b w:val="false"/>
          <w:i w:val="false"/>
          <w:color w:val="000000"/>
          <w:sz w:val="28"/>
        </w:rPr>
        <w:t>
      улица Алаш, дом № 37А ;</w:t>
      </w:r>
    </w:p>
    <w:p>
      <w:pPr>
        <w:spacing w:after="0"/>
        <w:ind w:left="0"/>
        <w:jc w:val="both"/>
      </w:pPr>
      <w:r>
        <w:rPr>
          <w:rFonts w:ascii="Times New Roman"/>
          <w:b w:val="false"/>
          <w:i w:val="false"/>
          <w:color w:val="000000"/>
          <w:sz w:val="28"/>
        </w:rPr>
        <w:t>
      улица Р. Кошкарбаева, дома № 1, 3.</w:t>
      </w:r>
    </w:p>
    <w:p>
      <w:pPr>
        <w:spacing w:after="0"/>
        <w:ind w:left="0"/>
        <w:jc w:val="both"/>
      </w:pPr>
      <w:r>
        <w:rPr>
          <w:rFonts w:ascii="Times New Roman"/>
          <w:b w:val="false"/>
          <w:i w:val="false"/>
          <w:color w:val="000000"/>
          <w:sz w:val="28"/>
        </w:rPr>
        <w:t>
      Избирательный участок №209.</w:t>
      </w:r>
    </w:p>
    <w:p>
      <w:pPr>
        <w:spacing w:after="0"/>
        <w:ind w:left="0"/>
        <w:jc w:val="both"/>
      </w:pPr>
      <w:r>
        <w:rPr>
          <w:rFonts w:ascii="Times New Roman"/>
          <w:b w:val="false"/>
          <w:i w:val="false"/>
          <w:color w:val="000000"/>
          <w:sz w:val="28"/>
        </w:rPr>
        <w:t>
      Центр: сельский округ Казыбекби, населенный пункт Жамбыл, улица Байтогай, дом №4, зданиеи коммунального государственного учреждения "общеобразовательная школа №18 имени М.Байзакова"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населенного пункта Жамбыл.</w:t>
      </w:r>
    </w:p>
    <w:p>
      <w:pPr>
        <w:spacing w:after="0"/>
        <w:ind w:left="0"/>
        <w:jc w:val="both"/>
      </w:pPr>
      <w:r>
        <w:rPr>
          <w:rFonts w:ascii="Times New Roman"/>
          <w:b w:val="false"/>
          <w:i w:val="false"/>
          <w:color w:val="000000"/>
          <w:sz w:val="28"/>
        </w:rPr>
        <w:t>
      Избирательный участок №210.</w:t>
      </w:r>
    </w:p>
    <w:p>
      <w:pPr>
        <w:spacing w:after="0"/>
        <w:ind w:left="0"/>
        <w:jc w:val="both"/>
      </w:pPr>
      <w:r>
        <w:rPr>
          <w:rFonts w:ascii="Times New Roman"/>
          <w:b w:val="false"/>
          <w:i w:val="false"/>
          <w:color w:val="000000"/>
          <w:sz w:val="28"/>
        </w:rPr>
        <w:t>
      Центр: сельский округ Казыбекби, населенный пункт Алькен Оспанов, улица Сабден ата, дом №1, здание коммунального государственного учреждения "общеобразовательная школа №19 имени Амангельды"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Казыбекби, дома населенного пункта Алькен Оспанов.</w:t>
      </w:r>
    </w:p>
    <w:p>
      <w:pPr>
        <w:spacing w:after="0"/>
        <w:ind w:left="0"/>
        <w:jc w:val="both"/>
      </w:pPr>
      <w:r>
        <w:rPr>
          <w:rFonts w:ascii="Times New Roman"/>
          <w:b w:val="false"/>
          <w:i w:val="false"/>
          <w:color w:val="000000"/>
          <w:sz w:val="28"/>
        </w:rPr>
        <w:t>
      Избирательный участок №211.</w:t>
      </w:r>
    </w:p>
    <w:p>
      <w:pPr>
        <w:spacing w:after="0"/>
        <w:ind w:left="0"/>
        <w:jc w:val="both"/>
      </w:pPr>
      <w:r>
        <w:rPr>
          <w:rFonts w:ascii="Times New Roman"/>
          <w:b w:val="false"/>
          <w:i w:val="false"/>
          <w:color w:val="000000"/>
          <w:sz w:val="28"/>
        </w:rPr>
        <w:t>
      Центр: сельский округ Жана ауыл, населенный пункт Ынтымак, улица Астана, дом №32, здание коммунального государственного учреждения "общеобразовательная школа №20 имени Т.Рыскулова"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Астана, дома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Достык, дома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Достык, дома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Баян сулу, дома № 1, 1а, 3,3а, 5, 5а, 7, 7а, 9, 9а, 11, 11а, 13, 13а, 15, 15а, 17, 17а, 19, 19а 21, 21а, 23, 23а, 25, 25а, 27, 27а, 29, 29а, 31, 31а, 33,33а, 35, 35а, 37, 37а, 39, 39а, 41, 41а, 43, 43а, 45, 45а, 47, 47а, 49, 49а, 51, 51а, 53, 53а, 55, 55а, 57, 57а, 59, 59а, 61, 61а, 63, 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Баян сулу, дома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Бейбарыс, дома № 1, 1а, 3, 3а, 5, 5а, 7, 7а, 9, 9а, 11, 11а, 13, 13а, 15, 15а, 17, 17а, 19, 19а, 21, 21а, 23, 23а, 25, 25а, 27, 27а, 29, 29а, 31, 31а, 33, 33а, 35, 35а, 37, 37а, 39, 39а, 41, 41а, 43, 43а, 45, 45а, 47, 47а, 49, 49а, 51, 51а, 53, 53а, 55, 55а, 57, 57а, 59, 59а, 61, 61а, 63,63а,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Бейбарыс,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Корикти, дома № 1, 1а, 3,3а,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Нурлыжол, дома № 1, 2, 3, 4, 5, 6, 7, 8 ,9, 10, 11, 12, 13, 14, 15, 16, 17, 18, 19, 20, 21, 22, 23, 24, 25, 26, 27, 28, 29, 30, 31, 32, 33, 34, 35, 36, 37, 38, 39, 40, 41, 42, 43, 44, 45, 46, 47, 48, 49, 50, 51, 52, 53, 54, 55, 56, 57, 58, 59, 60, 61;</w:t>
      </w:r>
    </w:p>
    <w:p>
      <w:pPr>
        <w:spacing w:after="0"/>
        <w:ind w:left="0"/>
        <w:jc w:val="both"/>
      </w:pPr>
      <w:r>
        <w:rPr>
          <w:rFonts w:ascii="Times New Roman"/>
          <w:b w:val="false"/>
          <w:i w:val="false"/>
          <w:color w:val="000000"/>
          <w:sz w:val="28"/>
        </w:rPr>
        <w:t>
      улица Куншуак, дома № 1, 2, 3 , 4, 5, 6, 7, 8, 9, 10, 11, 12, 13, 23, 24, 25,26, 27,28,29, 30, 31, 32, 33, 34, 35, 36, 37, 38, 39, 40, 41, 42, 43, 44, 45, 46, 47, 48, 49, 50, 51, 52, 53, 54, 55, 56, 57, 58, 59, 60, 61, 62, 63, 64, 65, 66, 67, 68, 69, 70, 71, 72, 73, 74, 75, 76 ;</w:t>
      </w:r>
    </w:p>
    <w:p>
      <w:pPr>
        <w:spacing w:after="0"/>
        <w:ind w:left="0"/>
        <w:jc w:val="both"/>
      </w:pPr>
      <w:r>
        <w:rPr>
          <w:rFonts w:ascii="Times New Roman"/>
          <w:b w:val="false"/>
          <w:i w:val="false"/>
          <w:color w:val="000000"/>
          <w:sz w:val="28"/>
        </w:rPr>
        <w:t>
      улица Самал, дома № 1, 2, 3, 4, 5, 6, 7 ,8, 9, 10, 1, 12, 13, 14, 15, 16, 17, 18, 19, 20, 21, 22, 23, 24, 25, 26, 27, 28, 29, 30, 31, 32, 33, 34, 35, 36, 37, 38, 39, 40, 41, 42, 43, 44, 45, 46, 47, 48, 49, 50, 51, 52, 53, 54, 55, 56, 57, 58, 59, 60, 61, 62,63, 64, 65, 66 ,67, 68, 69, 70, 71, 72, 73, 74, 75, 76, 77, 78, 79, 80, 81, 83, 85, 87,</w:t>
      </w:r>
    </w:p>
    <w:p>
      <w:pPr>
        <w:spacing w:after="0"/>
        <w:ind w:left="0"/>
        <w:jc w:val="both"/>
      </w:pPr>
      <w:r>
        <w:rPr>
          <w:rFonts w:ascii="Times New Roman"/>
          <w:b w:val="false"/>
          <w:i w:val="false"/>
          <w:color w:val="000000"/>
          <w:sz w:val="28"/>
        </w:rPr>
        <w:t>
      89, 90, 91, 92, 93, 94, 94, 95, 96, 97, 98, 99 ;</w:t>
      </w:r>
    </w:p>
    <w:p>
      <w:pPr>
        <w:spacing w:after="0"/>
        <w:ind w:left="0"/>
        <w:jc w:val="both"/>
      </w:pPr>
      <w:r>
        <w:rPr>
          <w:rFonts w:ascii="Times New Roman"/>
          <w:b w:val="false"/>
          <w:i w:val="false"/>
          <w:color w:val="000000"/>
          <w:sz w:val="28"/>
        </w:rPr>
        <w:t>
      улица Акбулак, дома № 1, 2, 3, 4, 5, 6, 7, 8, 9, 10, 11, 12, 13, 14, 15, 16, 17, 18, 19, 20, 21, 22, 23, 24, 25, 29, 30, 31, 32, 33, 34, 35, 36, 37, 38, 39, 40, 41, 42, 43, 44, 45, 46, 47, 48, 49, 50, 51, 52, 53, 54, 55, 56, 57, 58, 59, 60, 61, 62, 63, 64, 65, 66, 67, 68, 69, 70, 71, 72, 73, 74, 75, 76, 77.</w:t>
      </w:r>
    </w:p>
    <w:p>
      <w:pPr>
        <w:spacing w:after="0"/>
        <w:ind w:left="0"/>
        <w:jc w:val="both"/>
      </w:pPr>
      <w:r>
        <w:rPr>
          <w:rFonts w:ascii="Times New Roman"/>
          <w:b w:val="false"/>
          <w:i w:val="false"/>
          <w:color w:val="000000"/>
          <w:sz w:val="28"/>
        </w:rPr>
        <w:t>
      Избирательный участок №212.</w:t>
      </w:r>
    </w:p>
    <w:p>
      <w:pPr>
        <w:spacing w:after="0"/>
        <w:ind w:left="0"/>
        <w:jc w:val="both"/>
      </w:pPr>
      <w:r>
        <w:rPr>
          <w:rFonts w:ascii="Times New Roman"/>
          <w:b w:val="false"/>
          <w:i w:val="false"/>
          <w:color w:val="000000"/>
          <w:sz w:val="28"/>
        </w:rPr>
        <w:t>
      Центр: сельский округ Жана ауыл, населенный пункт Ынтымак, улица Астана, дом №32, здание коммунального государственного учреждения "общеобразовательная школа №20 имени Т.Рыскулова"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Астана, дома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Отан, дома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Отан,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Аль- Фараби, дома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w:t>
      </w:r>
    </w:p>
    <w:p>
      <w:pPr>
        <w:spacing w:after="0"/>
        <w:ind w:left="0"/>
        <w:jc w:val="both"/>
      </w:pPr>
      <w:r>
        <w:rPr>
          <w:rFonts w:ascii="Times New Roman"/>
          <w:b w:val="false"/>
          <w:i w:val="false"/>
          <w:color w:val="000000"/>
          <w:sz w:val="28"/>
        </w:rPr>
        <w:t>
      улица Аль-Фараби,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Парасат, дома № 1, 3, 5, 7, 9, 11, 13, 15, 17, 19, 21, 23, 25, 27, 29, 31, 33, 35, 37, 39, 41, 43, 45, 47, 49, 51, 53, 55, 57, 59, 61, 63, 65, 67, 69, 71;</w:t>
      </w:r>
    </w:p>
    <w:p>
      <w:pPr>
        <w:spacing w:after="0"/>
        <w:ind w:left="0"/>
        <w:jc w:val="both"/>
      </w:pPr>
      <w:r>
        <w:rPr>
          <w:rFonts w:ascii="Times New Roman"/>
          <w:b w:val="false"/>
          <w:i w:val="false"/>
          <w:color w:val="000000"/>
          <w:sz w:val="28"/>
        </w:rPr>
        <w:t>
      улица Парасат, дома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w:t>
      </w:r>
    </w:p>
    <w:p>
      <w:pPr>
        <w:spacing w:after="0"/>
        <w:ind w:left="0"/>
        <w:jc w:val="both"/>
      </w:pPr>
      <w:r>
        <w:rPr>
          <w:rFonts w:ascii="Times New Roman"/>
          <w:b w:val="false"/>
          <w:i w:val="false"/>
          <w:color w:val="000000"/>
          <w:sz w:val="28"/>
        </w:rPr>
        <w:t>
       улица Алаколь, дома № 1, 2, 3, 4, 5, 6, 7, 8, 9, 10, 11, 12, 13, 14, 15, 16, 17, 18, 19, 20, 21, 22, 23, 24, 25, 26, 27, 28, 29, 30, 31, 32, 33, 34, 35, 36, 37, 38, 39, 40, 41, 42, 43, 44, 45, 46, 47, 48, 49, 50 ;</w:t>
      </w:r>
    </w:p>
    <w:p>
      <w:pPr>
        <w:spacing w:after="0"/>
        <w:ind w:left="0"/>
        <w:jc w:val="both"/>
      </w:pPr>
      <w:r>
        <w:rPr>
          <w:rFonts w:ascii="Times New Roman"/>
          <w:b w:val="false"/>
          <w:i w:val="false"/>
          <w:color w:val="000000"/>
          <w:sz w:val="28"/>
        </w:rPr>
        <w:t>
      улица Таншуак, дома № 1, 2, 3, 4, 5, 6, 7, 8, 9, 10, 11, 12, 13, 14, 15, 16, 17, 18, 19, 20, 21, 22, 23, 24, 25, 26, 27, 28, 29, 30, 31, 32, 33, 34, 35, 36, 37, 38, 39, 40, 41, 42, 43, 44, 45, 46, 47, 48 ;</w:t>
      </w:r>
    </w:p>
    <w:p>
      <w:pPr>
        <w:spacing w:after="0"/>
        <w:ind w:left="0"/>
        <w:jc w:val="both"/>
      </w:pPr>
      <w:r>
        <w:rPr>
          <w:rFonts w:ascii="Times New Roman"/>
          <w:b w:val="false"/>
          <w:i w:val="false"/>
          <w:color w:val="000000"/>
          <w:sz w:val="28"/>
        </w:rPr>
        <w:t>
      улица Казыгурт,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w:t>
      </w:r>
    </w:p>
    <w:p>
      <w:pPr>
        <w:spacing w:after="0"/>
        <w:ind w:left="0"/>
        <w:jc w:val="both"/>
      </w:pPr>
      <w:r>
        <w:rPr>
          <w:rFonts w:ascii="Times New Roman"/>
          <w:b w:val="false"/>
          <w:i w:val="false"/>
          <w:color w:val="000000"/>
          <w:sz w:val="28"/>
        </w:rPr>
        <w:t>
      Избирательный участок №213.</w:t>
      </w:r>
    </w:p>
    <w:p>
      <w:pPr>
        <w:spacing w:after="0"/>
        <w:ind w:left="0"/>
        <w:jc w:val="both"/>
      </w:pPr>
      <w:r>
        <w:rPr>
          <w:rFonts w:ascii="Times New Roman"/>
          <w:b w:val="false"/>
          <w:i w:val="false"/>
          <w:color w:val="000000"/>
          <w:sz w:val="28"/>
        </w:rPr>
        <w:t>
      Центр: сельский округ Жана ауыл, населенный пункт Абдихалык, улица Манап кажы, дом №54А, здание коммунального государственного учреждения "общеобразовательная школа №21 имени Б.Майлина"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Абдихалык.</w:t>
      </w:r>
    </w:p>
    <w:p>
      <w:pPr>
        <w:spacing w:after="0"/>
        <w:ind w:left="0"/>
        <w:jc w:val="both"/>
      </w:pPr>
      <w:r>
        <w:rPr>
          <w:rFonts w:ascii="Times New Roman"/>
          <w:b w:val="false"/>
          <w:i w:val="false"/>
          <w:color w:val="000000"/>
          <w:sz w:val="28"/>
        </w:rPr>
        <w:t>
      Избирательный участок №214.</w:t>
      </w:r>
    </w:p>
    <w:p>
      <w:pPr>
        <w:spacing w:after="0"/>
        <w:ind w:left="0"/>
        <w:jc w:val="both"/>
      </w:pPr>
      <w:r>
        <w:rPr>
          <w:rFonts w:ascii="Times New Roman"/>
          <w:b w:val="false"/>
          <w:i w:val="false"/>
          <w:color w:val="000000"/>
          <w:sz w:val="28"/>
        </w:rPr>
        <w:t>
      Центр: сельский округ Жана ауыл, населенный пункт Мирзашол, улица Т.Дайрашова, дом №4А, здание пункта участковой полиции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Границы: сельский округ Жана ауыл, дома населенного пункта Мирзашол.</w:t>
      </w:r>
    </w:p>
    <w:p>
      <w:pPr>
        <w:spacing w:after="0"/>
        <w:ind w:left="0"/>
        <w:jc w:val="both"/>
      </w:pPr>
      <w:r>
        <w:rPr>
          <w:rFonts w:ascii="Times New Roman"/>
          <w:b w:val="false"/>
          <w:i w:val="false"/>
          <w:color w:val="000000"/>
          <w:sz w:val="28"/>
        </w:rPr>
        <w:t>
      Избирательный участок №215.</w:t>
      </w:r>
    </w:p>
    <w:p>
      <w:pPr>
        <w:spacing w:after="0"/>
        <w:ind w:left="0"/>
        <w:jc w:val="both"/>
      </w:pPr>
      <w:r>
        <w:rPr>
          <w:rFonts w:ascii="Times New Roman"/>
          <w:b w:val="false"/>
          <w:i w:val="false"/>
          <w:color w:val="000000"/>
          <w:sz w:val="28"/>
        </w:rPr>
        <w:t>
      Центр: сельский округ Жана ауыл, населенный пункт Карой, улица Акмарал, дом №38А, здание коммунального государственного учреждения "общеобразовательная школа №23 имени А.Рудаки"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Карой.</w:t>
      </w:r>
    </w:p>
    <w:p>
      <w:pPr>
        <w:spacing w:after="0"/>
        <w:ind w:left="0"/>
        <w:jc w:val="both"/>
      </w:pPr>
      <w:r>
        <w:rPr>
          <w:rFonts w:ascii="Times New Roman"/>
          <w:b w:val="false"/>
          <w:i w:val="false"/>
          <w:color w:val="000000"/>
          <w:sz w:val="28"/>
        </w:rPr>
        <w:t>
      Избирательный участок №216.</w:t>
      </w:r>
    </w:p>
    <w:p>
      <w:pPr>
        <w:spacing w:after="0"/>
        <w:ind w:left="0"/>
        <w:jc w:val="both"/>
      </w:pPr>
      <w:r>
        <w:rPr>
          <w:rFonts w:ascii="Times New Roman"/>
          <w:b w:val="false"/>
          <w:i w:val="false"/>
          <w:color w:val="000000"/>
          <w:sz w:val="28"/>
        </w:rPr>
        <w:t>
      Центр: сельский округ Жана ауыл, населенный пункт Жанаауыл, улица Ж.Шаханова, дом №34, зданиекоммунального государственного учреждения "общеобразовательная школа №22 имени А.Яссауи"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Жанаауыл.</w:t>
      </w:r>
    </w:p>
    <w:p>
      <w:pPr>
        <w:spacing w:after="0"/>
        <w:ind w:left="0"/>
        <w:jc w:val="both"/>
      </w:pPr>
      <w:r>
        <w:rPr>
          <w:rFonts w:ascii="Times New Roman"/>
          <w:b w:val="false"/>
          <w:i w:val="false"/>
          <w:color w:val="000000"/>
          <w:sz w:val="28"/>
        </w:rPr>
        <w:t>
      Избирательный участок №217.</w:t>
      </w:r>
    </w:p>
    <w:p>
      <w:pPr>
        <w:spacing w:after="0"/>
        <w:ind w:left="0"/>
        <w:jc w:val="both"/>
      </w:pPr>
      <w:r>
        <w:rPr>
          <w:rFonts w:ascii="Times New Roman"/>
          <w:b w:val="false"/>
          <w:i w:val="false"/>
          <w:color w:val="000000"/>
          <w:sz w:val="28"/>
        </w:rPr>
        <w:t>
      Центр: сельский округ Жана ауыл, населенный пункт Атаконыс, улица Абылай, дом №39А, здание коммунального государственного учреждения "общеобразовательная школа №24 имени А.Жами"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Жана ауыл, дома населенного пункта Атаконыс.</w:t>
      </w:r>
    </w:p>
    <w:p>
      <w:pPr>
        <w:spacing w:after="0"/>
        <w:ind w:left="0"/>
        <w:jc w:val="both"/>
      </w:pPr>
      <w:r>
        <w:rPr>
          <w:rFonts w:ascii="Times New Roman"/>
          <w:b w:val="false"/>
          <w:i w:val="false"/>
          <w:color w:val="000000"/>
          <w:sz w:val="28"/>
        </w:rPr>
        <w:t>
      Избирательный участок №218.</w:t>
      </w:r>
    </w:p>
    <w:p>
      <w:pPr>
        <w:spacing w:after="0"/>
        <w:ind w:left="0"/>
        <w:jc w:val="both"/>
      </w:pPr>
      <w:r>
        <w:rPr>
          <w:rFonts w:ascii="Times New Roman"/>
          <w:b w:val="false"/>
          <w:i w:val="false"/>
          <w:color w:val="000000"/>
          <w:sz w:val="28"/>
        </w:rPr>
        <w:t>
      Центр: сельский округ Жана ауыл, населенный пункт Ынтымак, улица Корикти, дом №24Б, здание государственного коммунального предприятия на праве хозяйственного ведения "Жетысайская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"Жетысайская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Избирательный участок №219.</w:t>
      </w:r>
    </w:p>
    <w:p>
      <w:pPr>
        <w:spacing w:after="0"/>
        <w:ind w:left="0"/>
        <w:jc w:val="both"/>
      </w:pPr>
      <w:r>
        <w:rPr>
          <w:rFonts w:ascii="Times New Roman"/>
          <w:b w:val="false"/>
          <w:i w:val="false"/>
          <w:color w:val="000000"/>
          <w:sz w:val="28"/>
        </w:rPr>
        <w:t>
      Центр: сельский округ Жылы су, населенный пункт Байконыс, улица Е.Абылаева, дом №39, здание коммунального государственного учреждения "общеобразовательная школа №31 имени М.Ауезова"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Байконыс.</w:t>
      </w:r>
    </w:p>
    <w:p>
      <w:pPr>
        <w:spacing w:after="0"/>
        <w:ind w:left="0"/>
        <w:jc w:val="both"/>
      </w:pPr>
      <w:r>
        <w:rPr>
          <w:rFonts w:ascii="Times New Roman"/>
          <w:b w:val="false"/>
          <w:i w:val="false"/>
          <w:color w:val="000000"/>
          <w:sz w:val="28"/>
        </w:rPr>
        <w:t>
      Избирательный участок №220.</w:t>
      </w:r>
    </w:p>
    <w:p>
      <w:pPr>
        <w:spacing w:after="0"/>
        <w:ind w:left="0"/>
        <w:jc w:val="both"/>
      </w:pPr>
      <w:r>
        <w:rPr>
          <w:rFonts w:ascii="Times New Roman"/>
          <w:b w:val="false"/>
          <w:i w:val="false"/>
          <w:color w:val="000000"/>
          <w:sz w:val="28"/>
        </w:rPr>
        <w:t>
      Центр: сельский округ Жылы су, населенный пункт Жылысу, улица Б.Майлина, дом №7, здание коммунального государственного учреждения "общеобразовательная школа №26 имени М.Шокай"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Жылысу.</w:t>
      </w:r>
    </w:p>
    <w:p>
      <w:pPr>
        <w:spacing w:after="0"/>
        <w:ind w:left="0"/>
        <w:jc w:val="both"/>
      </w:pPr>
      <w:r>
        <w:rPr>
          <w:rFonts w:ascii="Times New Roman"/>
          <w:b w:val="false"/>
          <w:i w:val="false"/>
          <w:color w:val="000000"/>
          <w:sz w:val="28"/>
        </w:rPr>
        <w:t>
      Избирательный участок №221.</w:t>
      </w:r>
    </w:p>
    <w:p>
      <w:pPr>
        <w:spacing w:after="0"/>
        <w:ind w:left="0"/>
        <w:jc w:val="both"/>
      </w:pPr>
      <w:r>
        <w:rPr>
          <w:rFonts w:ascii="Times New Roman"/>
          <w:b w:val="false"/>
          <w:i w:val="false"/>
          <w:color w:val="000000"/>
          <w:sz w:val="28"/>
        </w:rPr>
        <w:t>
      Центр: сельский округ Жылы су, населенный пункт Бакконыс, улица Ы.Алтынсарина, дом №8, здание коммунального государственного учреждения "общеобразовательная школа №27 имени А.Жангельдина"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Бакконыс.</w:t>
      </w:r>
    </w:p>
    <w:p>
      <w:pPr>
        <w:spacing w:after="0"/>
        <w:ind w:left="0"/>
        <w:jc w:val="both"/>
      </w:pPr>
      <w:r>
        <w:rPr>
          <w:rFonts w:ascii="Times New Roman"/>
          <w:b w:val="false"/>
          <w:i w:val="false"/>
          <w:color w:val="000000"/>
          <w:sz w:val="28"/>
        </w:rPr>
        <w:t>
      Избирательный участок №222.</w:t>
      </w:r>
    </w:p>
    <w:p>
      <w:pPr>
        <w:spacing w:after="0"/>
        <w:ind w:left="0"/>
        <w:jc w:val="both"/>
      </w:pPr>
      <w:r>
        <w:rPr>
          <w:rFonts w:ascii="Times New Roman"/>
          <w:b w:val="false"/>
          <w:i w:val="false"/>
          <w:color w:val="000000"/>
          <w:sz w:val="28"/>
        </w:rPr>
        <w:t>
      Центр: сельский округ Жылы су, населенный пункт Мырзашокы, улица Береке, дом №5, здание коммунального государственного учреждения "общеобразовательная школа №30 имени И.Жансугирова"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Мырзашокы.</w:t>
      </w:r>
    </w:p>
    <w:p>
      <w:pPr>
        <w:spacing w:after="0"/>
        <w:ind w:left="0"/>
        <w:jc w:val="both"/>
      </w:pPr>
      <w:r>
        <w:rPr>
          <w:rFonts w:ascii="Times New Roman"/>
          <w:b w:val="false"/>
          <w:i w:val="false"/>
          <w:color w:val="000000"/>
          <w:sz w:val="28"/>
        </w:rPr>
        <w:t>
      Избирательный участок №223.</w:t>
      </w:r>
    </w:p>
    <w:p>
      <w:pPr>
        <w:spacing w:after="0"/>
        <w:ind w:left="0"/>
        <w:jc w:val="both"/>
      </w:pPr>
      <w:r>
        <w:rPr>
          <w:rFonts w:ascii="Times New Roman"/>
          <w:b w:val="false"/>
          <w:i w:val="false"/>
          <w:color w:val="000000"/>
          <w:sz w:val="28"/>
        </w:rPr>
        <w:t>
      Центр: сельский округ Жылы су, населенный пункт С.Сейфуллин, улица К.Сагырбаева, дом №1, здание коммунального государственного учреждения "общеобразовательная школа №29 имени С.Сейфуллина"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С.Сейфуллина.</w:t>
      </w:r>
    </w:p>
    <w:p>
      <w:pPr>
        <w:spacing w:after="0"/>
        <w:ind w:left="0"/>
        <w:jc w:val="both"/>
      </w:pPr>
      <w:r>
        <w:rPr>
          <w:rFonts w:ascii="Times New Roman"/>
          <w:b w:val="false"/>
          <w:i w:val="false"/>
          <w:color w:val="000000"/>
          <w:sz w:val="28"/>
        </w:rPr>
        <w:t>
      Избирательный участок №224.</w:t>
      </w:r>
    </w:p>
    <w:p>
      <w:pPr>
        <w:spacing w:after="0"/>
        <w:ind w:left="0"/>
        <w:jc w:val="both"/>
      </w:pPr>
      <w:r>
        <w:rPr>
          <w:rFonts w:ascii="Times New Roman"/>
          <w:b w:val="false"/>
          <w:i w:val="false"/>
          <w:color w:val="000000"/>
          <w:sz w:val="28"/>
        </w:rPr>
        <w:t>
      Центр: сельский округ Жылы су, населенный пункт Аль-Фараби, улица Атаконыс, дом №40, здание коммунального государственного учреждения "общеобразовательная школа №28 имени Хиуаз Доспановой"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Жылы су, дома населенного пункта Аль-Фараби.</w:t>
      </w:r>
    </w:p>
    <w:p>
      <w:pPr>
        <w:spacing w:after="0"/>
        <w:ind w:left="0"/>
        <w:jc w:val="both"/>
      </w:pPr>
      <w:r>
        <w:rPr>
          <w:rFonts w:ascii="Times New Roman"/>
          <w:b w:val="false"/>
          <w:i w:val="false"/>
          <w:color w:val="000000"/>
          <w:sz w:val="28"/>
        </w:rPr>
        <w:t>
      Избирательный участок №225.</w:t>
      </w:r>
    </w:p>
    <w:p>
      <w:pPr>
        <w:spacing w:after="0"/>
        <w:ind w:left="0"/>
        <w:jc w:val="both"/>
      </w:pPr>
      <w:r>
        <w:rPr>
          <w:rFonts w:ascii="Times New Roman"/>
          <w:b w:val="false"/>
          <w:i w:val="false"/>
          <w:color w:val="000000"/>
          <w:sz w:val="28"/>
        </w:rPr>
        <w:t>
      Центр: поселок Асыката, улица А.Алимбетова, дом №4, здание коммунального государственного учреждения "Школа-гимназия №11 "Женис"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З.Таспанбетова, дома № 1, 2, 3, 4, 5, 6, 7, 8, 9, 10, 11, 12, 13, 14, 15, 16, 17, 18, 19, 20, 21, 22, 23, 24, 25, 26, 27, 28, 29, 30, 31, 32, 33, 34, 35, 36, 37, 38, 39, 40, 41, 42, 43, 44, 45, 46, 47, 48, 49, 50, 51, 52, 53, 54, 55, 56, 57, 58, 59, 60, 61, 63, 65, 67;</w:t>
      </w:r>
    </w:p>
    <w:p>
      <w:pPr>
        <w:spacing w:after="0"/>
        <w:ind w:left="0"/>
        <w:jc w:val="both"/>
      </w:pPr>
      <w:r>
        <w:rPr>
          <w:rFonts w:ascii="Times New Roman"/>
          <w:b w:val="false"/>
          <w:i w:val="false"/>
          <w:color w:val="000000"/>
          <w:sz w:val="28"/>
        </w:rPr>
        <w:t>
      улица Т.Аубакирова, дома № 1, 2, 3, 4, 5, 6, 7/1, 7/2, 7/3, 8, 9/1, 9/2, 10, 11/1, 11/2, 12, 13/1, 13/2, 14, 15, 15А, 17/1, 17/2, 21, 23/1, 23/2, 25/1, 25/2, 27/1, 27/2, 29/1, 29/2, 31/1, 31/2, 33/1, 33/2 ;</w:t>
      </w:r>
    </w:p>
    <w:p>
      <w:pPr>
        <w:spacing w:after="0"/>
        <w:ind w:left="0"/>
        <w:jc w:val="both"/>
      </w:pPr>
      <w:r>
        <w:rPr>
          <w:rFonts w:ascii="Times New Roman"/>
          <w:b w:val="false"/>
          <w:i w:val="false"/>
          <w:color w:val="000000"/>
          <w:sz w:val="28"/>
        </w:rPr>
        <w:t>
      улица Аль-Фараби, дома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w:t>
      </w:r>
    </w:p>
    <w:p>
      <w:pPr>
        <w:spacing w:after="0"/>
        <w:ind w:left="0"/>
        <w:jc w:val="both"/>
      </w:pPr>
      <w:r>
        <w:rPr>
          <w:rFonts w:ascii="Times New Roman"/>
          <w:b w:val="false"/>
          <w:i w:val="false"/>
          <w:color w:val="000000"/>
          <w:sz w:val="28"/>
        </w:rPr>
        <w:t>
      улица М.Маметова, дома № 20, 21, 22, 23, 24, 25, 26, 27, 28, 29, 30, 31, 32, 33, 34, 35, 36, 37, 38, 39, 40, 41, 42, 43, 44, 45;</w:t>
      </w:r>
    </w:p>
    <w:p>
      <w:pPr>
        <w:spacing w:after="0"/>
        <w:ind w:left="0"/>
        <w:jc w:val="both"/>
      </w:pPr>
      <w:r>
        <w:rPr>
          <w:rFonts w:ascii="Times New Roman"/>
          <w:b w:val="false"/>
          <w:i w:val="false"/>
          <w:color w:val="000000"/>
          <w:sz w:val="28"/>
        </w:rPr>
        <w:t>
      улица Абая, дома № 19, 21, 23, 25, 26, 28, 30, 32, 34, 36, 38, 40, 42;</w:t>
      </w:r>
    </w:p>
    <w:p>
      <w:pPr>
        <w:spacing w:after="0"/>
        <w:ind w:left="0"/>
        <w:jc w:val="both"/>
      </w:pPr>
      <w:r>
        <w:rPr>
          <w:rFonts w:ascii="Times New Roman"/>
          <w:b w:val="false"/>
          <w:i w:val="false"/>
          <w:color w:val="000000"/>
          <w:sz w:val="28"/>
        </w:rPr>
        <w:t>
      улица Ж.Тойжанова, дома № 30, 32, 34, 35, 36, 37, 38, 39, 40, 41, 42, 43, 44, 45, 46, 47, 48, 49, 50, 51, 52, 53, 54, 55, 56, 57, 58, 59, 60, 61, 62, 63, 64, 65, 66, 67, 68, 69, 70, 71, 72, 73, 74, 75, 76, 77, 78, 79, 80, 81, 82, 83, 84, 85, 86, 87, 88, 89, 91, 93, 95, 97, 99, 101, 103, 105, 107;</w:t>
      </w:r>
    </w:p>
    <w:p>
      <w:pPr>
        <w:spacing w:after="0"/>
        <w:ind w:left="0"/>
        <w:jc w:val="both"/>
      </w:pPr>
      <w:r>
        <w:rPr>
          <w:rFonts w:ascii="Times New Roman"/>
          <w:b w:val="false"/>
          <w:i w:val="false"/>
          <w:color w:val="000000"/>
          <w:sz w:val="28"/>
        </w:rPr>
        <w:t>
      улица Амангельды, дома № 29/1, 29/2, 29/3, 29/4, 29/5, 29/6, 29/7, 29/8, 29/9, 29/10, 29/11, 29/12, 29/13, 29/14, 31, 33, 35, 35а, 37, 37а, 38, 39, 40, 41, 42, 43, 44, 45, 46, 47, 48, 49, 50, 52, 54, 56, 58, 60, 62, 64, 66, 68, 70, 72, 74, 76, 78, 80, 82;</w:t>
      </w:r>
    </w:p>
    <w:p>
      <w:pPr>
        <w:spacing w:after="0"/>
        <w:ind w:left="0"/>
        <w:jc w:val="both"/>
      </w:pPr>
      <w:r>
        <w:rPr>
          <w:rFonts w:ascii="Times New Roman"/>
          <w:b w:val="false"/>
          <w:i w:val="false"/>
          <w:color w:val="000000"/>
          <w:sz w:val="28"/>
        </w:rPr>
        <w:t>
      улица Жамбула, дома № 27, 29, 31, 33, 35, 37, 38, 39, 40, 41, 42, 43, 44, 45, 46, 47, 48, 49, 50, 51, 52, 53, 54, 55, 56, 57, 58, 59, 60, 61, 62, 63, 64, 65, 66, 67, 68, 69, 70, 71, 72, 73, 74, 75, 76, 77, 78, 79, 80, 81, 82, 83, 84, 85, 86, 87, 88, 89, 90, 91, 92, 93, 94, 95, 96, 97, 99;</w:t>
      </w:r>
    </w:p>
    <w:p>
      <w:pPr>
        <w:spacing w:after="0"/>
        <w:ind w:left="0"/>
        <w:jc w:val="both"/>
      </w:pPr>
      <w:r>
        <w:rPr>
          <w:rFonts w:ascii="Times New Roman"/>
          <w:b w:val="false"/>
          <w:i w:val="false"/>
          <w:color w:val="000000"/>
          <w:sz w:val="28"/>
        </w:rPr>
        <w:t>
      улица К.Искакова, дома № 39, 40, 41, 42, 43, 44, 45, 46, 47, 48, 49, 50, 50а, 51, 52, 53, 54, 55, 56, 57, 58, 59, 60, 61, 62, 64, 66;</w:t>
      </w:r>
    </w:p>
    <w:p>
      <w:pPr>
        <w:spacing w:after="0"/>
        <w:ind w:left="0"/>
        <w:jc w:val="both"/>
      </w:pPr>
      <w:r>
        <w:rPr>
          <w:rFonts w:ascii="Times New Roman"/>
          <w:b w:val="false"/>
          <w:i w:val="false"/>
          <w:color w:val="000000"/>
          <w:sz w:val="28"/>
        </w:rPr>
        <w:t>
      улица К.Асилова, дома № 1, 2, 3, 4, 5, 6, 7, 8, 9, 10, 11, 12, 13, 14, 15, 16, 17, 18, 19, 20, 21, 22, 23, 24, 25, 26, 27, 28, 29, 30, 31, 32, 33, 34, 35, 36, 37, 38, 39, 40, 41;</w:t>
      </w:r>
    </w:p>
    <w:p>
      <w:pPr>
        <w:spacing w:after="0"/>
        <w:ind w:left="0"/>
        <w:jc w:val="both"/>
      </w:pPr>
      <w:r>
        <w:rPr>
          <w:rFonts w:ascii="Times New Roman"/>
          <w:b w:val="false"/>
          <w:i w:val="false"/>
          <w:color w:val="000000"/>
          <w:sz w:val="28"/>
        </w:rPr>
        <w:t>
      улица Ж.Тойшибекова, дома № 1, 2, 3, 4, 5, 6, 7, 8, 9, 10, 11, 12, 13, 14, 15, 16, 17, 18, 19, 20, 21, 22, 23, 24, 25, 26, 27, 28, 29, 30, 31, 32, 33, 34, 35, 36, 37, 38, 39, 40, 41, 42, 43, 44, 46, 48;</w:t>
      </w:r>
    </w:p>
    <w:p>
      <w:pPr>
        <w:spacing w:after="0"/>
        <w:ind w:left="0"/>
        <w:jc w:val="both"/>
      </w:pPr>
      <w:r>
        <w:rPr>
          <w:rFonts w:ascii="Times New Roman"/>
          <w:b w:val="false"/>
          <w:i w:val="false"/>
          <w:color w:val="000000"/>
          <w:sz w:val="28"/>
        </w:rPr>
        <w:t>
      улица Мельде би, дома № 1, 3, 5, 7, 7а, 9, 9а, 11, 13, 15, 17;</w:t>
      </w:r>
    </w:p>
    <w:p>
      <w:pPr>
        <w:spacing w:after="0"/>
        <w:ind w:left="0"/>
        <w:jc w:val="both"/>
      </w:pPr>
      <w:r>
        <w:rPr>
          <w:rFonts w:ascii="Times New Roman"/>
          <w:b w:val="false"/>
          <w:i w:val="false"/>
          <w:color w:val="000000"/>
          <w:sz w:val="28"/>
        </w:rPr>
        <w:t>
      улица Р.Зулпыхарова, дома № 1, 2, 3, 4, 5, 6, 7, 8, 9, 10, 11, 12, 13, 14, 15, 16, 17, 18, 19, 20, 21, 22, 23, 24, 25, 26, 27, 28, 29, 30, 31, 32, 33, 34, 35, 36, 37, 38, 39, 40, 41, 42, 44, 46, 48, 50;</w:t>
      </w:r>
    </w:p>
    <w:p>
      <w:pPr>
        <w:spacing w:after="0"/>
        <w:ind w:left="0"/>
        <w:jc w:val="both"/>
      </w:pPr>
      <w:r>
        <w:rPr>
          <w:rFonts w:ascii="Times New Roman"/>
          <w:b w:val="false"/>
          <w:i w:val="false"/>
          <w:color w:val="000000"/>
          <w:sz w:val="28"/>
        </w:rPr>
        <w:t>
      улица С.Асанова, дома № 2, 4, 6, 7, 8, 9, 10, 12, 14, 16, 18, 20, 22, 24, 26 ;</w:t>
      </w:r>
    </w:p>
    <w:p>
      <w:pPr>
        <w:spacing w:after="0"/>
        <w:ind w:left="0"/>
        <w:jc w:val="both"/>
      </w:pPr>
      <w:r>
        <w:rPr>
          <w:rFonts w:ascii="Times New Roman"/>
          <w:b w:val="false"/>
          <w:i w:val="false"/>
          <w:color w:val="000000"/>
          <w:sz w:val="28"/>
        </w:rPr>
        <w:t>
      улица А.Алимбетова, дома № 5/1, 5/2, 5/3, 7/1, 7/2, 9/1, 9/2, 11/1, 11/2, 13/1, 13/2, 15/1, 15/2, 17/1, 17/2, 21, 23/1, 23/2, 25/1, 25/2, 27/1, 27/2 ;</w:t>
      </w:r>
    </w:p>
    <w:p>
      <w:pPr>
        <w:spacing w:after="0"/>
        <w:ind w:left="0"/>
        <w:jc w:val="both"/>
      </w:pPr>
      <w:r>
        <w:rPr>
          <w:rFonts w:ascii="Times New Roman"/>
          <w:b w:val="false"/>
          <w:i w:val="false"/>
          <w:color w:val="000000"/>
          <w:sz w:val="28"/>
        </w:rPr>
        <w:t>
      улица М.Габдулина, дома № 37, 39, 40, 41, 42, 43, 44, 45, 46, 47, 48, 49, 50, 51, 52, 53, 54, 55, 56, 57, 58, 59, 60, 61, 62, 63, 64/1, 64/2, 65, 66, 67, 68, 69, 70, 71, 72, 73, 74, 75, 76, 77, 78, 79, 80, 81, 82, 83, 84, 85, 86, 87 ;</w:t>
      </w:r>
    </w:p>
    <w:p>
      <w:pPr>
        <w:spacing w:after="0"/>
        <w:ind w:left="0"/>
        <w:jc w:val="both"/>
      </w:pPr>
      <w:r>
        <w:rPr>
          <w:rFonts w:ascii="Times New Roman"/>
          <w:b w:val="false"/>
          <w:i w:val="false"/>
          <w:color w:val="000000"/>
          <w:sz w:val="28"/>
        </w:rPr>
        <w:t>
      улица М.Калдыбекова, дома № 1, 2, 3, 4, 5, 6, 7, 8, 9, 10, 11, 12, 13, 14, 15, 16, 17, 18, 19, 20, 21, 22, 23, 24, 25, 26, 27, 28, 29, 30, 31, 32, 33, 34, 35, 36, 37, 38, 39, 40, 41, 42, 43, 44, 45, 46, 47, 48/1, 48/2, 49,50, 51/1, 51/2, 51/1, 51/2 .</w:t>
      </w:r>
    </w:p>
    <w:p>
      <w:pPr>
        <w:spacing w:after="0"/>
        <w:ind w:left="0"/>
        <w:jc w:val="both"/>
      </w:pPr>
      <w:r>
        <w:rPr>
          <w:rFonts w:ascii="Times New Roman"/>
          <w:b w:val="false"/>
          <w:i w:val="false"/>
          <w:color w:val="000000"/>
          <w:sz w:val="28"/>
        </w:rPr>
        <w:t>
      Избирательный участок №226.</w:t>
      </w:r>
    </w:p>
    <w:p>
      <w:pPr>
        <w:spacing w:after="0"/>
        <w:ind w:left="0"/>
        <w:jc w:val="both"/>
      </w:pPr>
      <w:r>
        <w:rPr>
          <w:rFonts w:ascii="Times New Roman"/>
          <w:b w:val="false"/>
          <w:i w:val="false"/>
          <w:color w:val="000000"/>
          <w:sz w:val="28"/>
        </w:rPr>
        <w:t>
      Центр: поселок Асыката, улица М.Ауезова, дом №5, здание коммунального государственного учреждения "Школа-гимназия №10 "Кайнар"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М.Ауезова, дома № 1, 2, 3, 4, 5, 6, 7, 8, 9, 10, 11, 12, 13, 14, 15, 16, 17, 18, 19, 20, 21, 22/1, 22/2, 22/3, 22/4, 22/5, 22/6, 22/7, 23, 24, 25, 27, 29, 33, 35;</w:t>
      </w:r>
    </w:p>
    <w:p>
      <w:pPr>
        <w:spacing w:after="0"/>
        <w:ind w:left="0"/>
        <w:jc w:val="both"/>
      </w:pPr>
      <w:r>
        <w:rPr>
          <w:rFonts w:ascii="Times New Roman"/>
          <w:b w:val="false"/>
          <w:i w:val="false"/>
          <w:color w:val="000000"/>
          <w:sz w:val="28"/>
        </w:rPr>
        <w:t>
      улица И.Байзакова, дома № 1, 2/1, 2/2, 3/1, 3/2, 4/1, 4/2, 5/1, 5/2, 6/1, 6/2, 7/1, 7/2, 8/1, 8/2, 9/1, 9/2, 10/1, 10/2, 11/1, 11/2, 12/1, 12/2, 13, 14/1, 14/2, 15/1, 15/2, 16/1, 16/2, 17/1, 17/2, 18/1, 18/2, 19/1, 19/2, 20/1, 20/2, 22/1, 22;</w:t>
      </w:r>
    </w:p>
    <w:p>
      <w:pPr>
        <w:spacing w:after="0"/>
        <w:ind w:left="0"/>
        <w:jc w:val="both"/>
      </w:pPr>
      <w:r>
        <w:rPr>
          <w:rFonts w:ascii="Times New Roman"/>
          <w:b w:val="false"/>
          <w:i w:val="false"/>
          <w:color w:val="000000"/>
          <w:sz w:val="28"/>
        </w:rPr>
        <w:t>
      улица М.Дулатова, дома № 1, 2, 3, 4, 5, 6, 7, 8, 9, 10, 11, 12, 13, 14, 15, 16, 17, 18, 19, 20, 21, 22, 23, 24, 25, 26, 27, 28, 29, 30, 31, 32, 33, 34, 35, 36, 37, 38, 39, 40, 41, 42, 43, 44, 45, 46, 47, 48, 49, 50, 51, 52, 53, 54, 55, 56, 57, 58, 59, 60, 61, 62, 63, 64, 65, 66, 67, 68, 69, 70, 71, 72, 73, 75;</w:t>
      </w:r>
    </w:p>
    <w:p>
      <w:pPr>
        <w:spacing w:after="0"/>
        <w:ind w:left="0"/>
        <w:jc w:val="both"/>
      </w:pPr>
      <w:r>
        <w:rPr>
          <w:rFonts w:ascii="Times New Roman"/>
          <w:b w:val="false"/>
          <w:i w:val="false"/>
          <w:color w:val="000000"/>
          <w:sz w:val="28"/>
        </w:rPr>
        <w:t>
      улица С.Ерубаева, дома № 1/1, 1/2, 2/1, 2/2, 3/1, 3/2, 4, 5/1, 5/2, 6 , 7/1, 7/2, 8/1, 8/2, 9/1, 9/2, 10/1, 10/2, 11/1, 11/2, 12/1, 12/2, 13, 14/1, 14/2, 15/1, 15/2, 16/1, 16/2, 17, 18/1, 18/2, 19/1, 19/2, 20/1, 20/2, 21;</w:t>
      </w:r>
    </w:p>
    <w:p>
      <w:pPr>
        <w:spacing w:after="0"/>
        <w:ind w:left="0"/>
        <w:jc w:val="both"/>
      </w:pPr>
      <w:r>
        <w:rPr>
          <w:rFonts w:ascii="Times New Roman"/>
          <w:b w:val="false"/>
          <w:i w:val="false"/>
          <w:color w:val="000000"/>
          <w:sz w:val="28"/>
        </w:rPr>
        <w:t>
      улица Кажымухана, дома № 1/1, 1/2, 2/1, 2/2, 3/1, 3/2, 4/1, 4/2, 5/1, 5/2, 6/1, 6/2, 7, 8, 9, 10, 11, 12, 13, 14, 15, 16, 17, 18, 19, 20, 21, 22, 23, 24, 25;</w:t>
      </w:r>
    </w:p>
    <w:p>
      <w:pPr>
        <w:spacing w:after="0"/>
        <w:ind w:left="0"/>
        <w:jc w:val="both"/>
      </w:pPr>
      <w:r>
        <w:rPr>
          <w:rFonts w:ascii="Times New Roman"/>
          <w:b w:val="false"/>
          <w:i w:val="false"/>
          <w:color w:val="000000"/>
          <w:sz w:val="28"/>
        </w:rPr>
        <w:t>
      улица У.Калибекова, дома №1, 2, 3, 4, 5, 6, 7, 8, 9, 10, 11, 12, 13, 14, 15, 16, 17, 18, 19, 20, 21, 22/1, 22/2, 22/3, 22/4, 22/5, 22/6, 22/7, 22/8, 22/9, 22/10, 22/11, 22/12, 23, 24, 25, 26, 27, 28, 29, 30, 31, 32, 33, 34, 35, 36, 37, 38, 39, 40, 41, 42, 43, 44, 45, 46, 47, 48, 49, 50, 51, 52;</w:t>
      </w:r>
    </w:p>
    <w:p>
      <w:pPr>
        <w:spacing w:after="0"/>
        <w:ind w:left="0"/>
        <w:jc w:val="both"/>
      </w:pPr>
      <w:r>
        <w:rPr>
          <w:rFonts w:ascii="Times New Roman"/>
          <w:b w:val="false"/>
          <w:i w:val="false"/>
          <w:color w:val="000000"/>
          <w:sz w:val="28"/>
        </w:rPr>
        <w:t>
      улица А.Молдагулова, дома № 1, 2, 3, 4, 5, 6, 7, 8, 9, 10, 11, 12, 13, 14, 15, 16, 17, 18, 19, 20, 21, 22, 23, 24, 25, 26, 27, 28, 29, 30, 31, 32, 33, 34, 35, 36, 37, 38, 39, 40, 41, 42, 43, 44, 45;</w:t>
      </w:r>
    </w:p>
    <w:p>
      <w:pPr>
        <w:spacing w:after="0"/>
        <w:ind w:left="0"/>
        <w:jc w:val="both"/>
      </w:pPr>
      <w:r>
        <w:rPr>
          <w:rFonts w:ascii="Times New Roman"/>
          <w:b w:val="false"/>
          <w:i w:val="false"/>
          <w:color w:val="000000"/>
          <w:sz w:val="28"/>
        </w:rPr>
        <w:t>
      улица Казыбек би, дома № 36, 40, 42, 44, 52, 65, 67, 69, 75, 77/1, 77/2, 83/1, 83/2, 85/1, 85/2, 87/1, 87/2, 89/1, 89/2, 91/1, 91/2, 93/1, 93/2;</w:t>
      </w:r>
    </w:p>
    <w:p>
      <w:pPr>
        <w:spacing w:after="0"/>
        <w:ind w:left="0"/>
        <w:jc w:val="both"/>
      </w:pPr>
      <w:r>
        <w:rPr>
          <w:rFonts w:ascii="Times New Roman"/>
          <w:b w:val="false"/>
          <w:i w:val="false"/>
          <w:color w:val="000000"/>
          <w:sz w:val="28"/>
        </w:rPr>
        <w:t>
      улица М.Макатаева, дома № 1/1, 1/2, 1/3, 1/4, 1/5, 1/6, 1/7, 1/8, 2/1, 2/2, 2/3, 2/4, 2/5, 2/6, 2/7, 2/8, 3/1, 3/2, 3/3, 3/4, 3/5, 3/6, 3/7, 3/8, 4/1, 4/2, 4/3, 4/4, 4/5, 4/6, 4/7, 4/8, 5/1, 5/2, 5/3, 5/4, 5/5, 5/6, 5/7, 5/8, 6/1, 6/2, 6/3, 6/4, 6/5, 6/6, 6/7, 6/8, 7/1, 7/2, 7/3, 7/4, 7/5, 7/6, 7/7, 7/8;</w:t>
      </w:r>
    </w:p>
    <w:p>
      <w:pPr>
        <w:spacing w:after="0"/>
        <w:ind w:left="0"/>
        <w:jc w:val="both"/>
      </w:pPr>
      <w:r>
        <w:rPr>
          <w:rFonts w:ascii="Times New Roman"/>
          <w:b w:val="false"/>
          <w:i w:val="false"/>
          <w:color w:val="000000"/>
          <w:sz w:val="28"/>
        </w:rPr>
        <w:t>
      улица Т.Айбергенова, дома № 1, 1/1, 1/2, 2, 2/1, 2/2, 3, 3/1, 3/2, 4, 4/1, 4/2,5, 5/1, 5/2, 6, 6/1, 6/2, 7, 7/1, 7/2, 8, 9, 9/1, 9/2, 10/1, 10/2, 11/1, 11/2, 12;</w:t>
      </w:r>
    </w:p>
    <w:p>
      <w:pPr>
        <w:spacing w:after="0"/>
        <w:ind w:left="0"/>
        <w:jc w:val="both"/>
      </w:pPr>
      <w:r>
        <w:rPr>
          <w:rFonts w:ascii="Times New Roman"/>
          <w:b w:val="false"/>
          <w:i w:val="false"/>
          <w:color w:val="000000"/>
          <w:sz w:val="28"/>
        </w:rPr>
        <w:t>
      улица Т.Сейдахметова, дома № 1/1, 1/2, 2/1, 2/2, 3/1, 3/2, 4/1, 4/2, 5/1, 5/2, 6/1, 6/2, 7/1, 7/2, 8/1, 8/2, 9/1, 9/2, 10/1, 10/2, 11/1, 11/2, 12/1, 12/2, 13/1, 13/2, 14/1, 14/2, 15/1, 15/2, 16/1, 16/2, 17/1, 17/2, 18/1, 18/2, 19, 21;</w:t>
      </w:r>
    </w:p>
    <w:p>
      <w:pPr>
        <w:spacing w:after="0"/>
        <w:ind w:left="0"/>
        <w:jc w:val="both"/>
      </w:pPr>
      <w:r>
        <w:rPr>
          <w:rFonts w:ascii="Times New Roman"/>
          <w:b w:val="false"/>
          <w:i w:val="false"/>
          <w:color w:val="000000"/>
          <w:sz w:val="28"/>
        </w:rPr>
        <w:t>
      улица С.Сейфуллина, дома № 1, 2/1, 2/2,3, 4/1, 4/2, 5/1, 5/2, 6/1, 6/2, 7/1, 7/2, 8/1, 8/2, 9/1, 9/2, 10/1, 10/2, 11/1, 11/2, 12/1, 12/2, 13/1, 13/2, 14/1, 14/2, 15/1, 15/2, 16/1, 16/2, 17/1, 17/2, 18/1, 18/2, 19, 20/1, 20/2, 22;</w:t>
      </w:r>
    </w:p>
    <w:p>
      <w:pPr>
        <w:spacing w:after="0"/>
        <w:ind w:left="0"/>
        <w:jc w:val="both"/>
      </w:pPr>
      <w:r>
        <w:rPr>
          <w:rFonts w:ascii="Times New Roman"/>
          <w:b w:val="false"/>
          <w:i w:val="false"/>
          <w:color w:val="000000"/>
          <w:sz w:val="28"/>
        </w:rPr>
        <w:t>
      улица Т.Жарокова, дома № 2/1, 2/2, 4/1, 4/2, 5, 6/1, 6/2, 7, 8/1, 8/2;</w:t>
      </w:r>
    </w:p>
    <w:p>
      <w:pPr>
        <w:spacing w:after="0"/>
        <w:ind w:left="0"/>
        <w:jc w:val="both"/>
      </w:pPr>
      <w:r>
        <w:rPr>
          <w:rFonts w:ascii="Times New Roman"/>
          <w:b w:val="false"/>
          <w:i w:val="false"/>
          <w:color w:val="000000"/>
          <w:sz w:val="28"/>
        </w:rPr>
        <w:t>
      улица Б.Момышулы, дома № 2, 4, 6, 8, 10, 12, 14, 16, 18, 20, 22, 24, 26, 28, 30, 31, 32, 33, 34, 35, 36, 38, 40, 42, 44, 46, 48, 50, 52, 54, 56, 58, 60, 62, 64.</w:t>
      </w:r>
    </w:p>
    <w:p>
      <w:pPr>
        <w:spacing w:after="0"/>
        <w:ind w:left="0"/>
        <w:jc w:val="both"/>
      </w:pPr>
      <w:r>
        <w:rPr>
          <w:rFonts w:ascii="Times New Roman"/>
          <w:b w:val="false"/>
          <w:i w:val="false"/>
          <w:color w:val="000000"/>
          <w:sz w:val="28"/>
        </w:rPr>
        <w:t>
      Избирательный участок №227.</w:t>
      </w:r>
    </w:p>
    <w:p>
      <w:pPr>
        <w:spacing w:after="0"/>
        <w:ind w:left="0"/>
        <w:jc w:val="both"/>
      </w:pPr>
      <w:r>
        <w:rPr>
          <w:rFonts w:ascii="Times New Roman"/>
          <w:b w:val="false"/>
          <w:i w:val="false"/>
          <w:color w:val="000000"/>
          <w:sz w:val="28"/>
        </w:rPr>
        <w:t>
      Центр: поселок Асыката, улица Т.Абылкасымова, дом №5, здание государственного коммунального казенного предприятия "Колледж №15" управления образования Туркестанской области.</w:t>
      </w:r>
    </w:p>
    <w:p>
      <w:pPr>
        <w:spacing w:after="0"/>
        <w:ind w:left="0"/>
        <w:jc w:val="both"/>
      </w:pPr>
      <w:r>
        <w:rPr>
          <w:rFonts w:ascii="Times New Roman"/>
          <w:b w:val="false"/>
          <w:i w:val="false"/>
          <w:color w:val="000000"/>
          <w:sz w:val="28"/>
        </w:rPr>
        <w:t>
      Границы: улица И.Абдирова, дома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w:t>
      </w:r>
    </w:p>
    <w:p>
      <w:pPr>
        <w:spacing w:after="0"/>
        <w:ind w:left="0"/>
        <w:jc w:val="both"/>
      </w:pPr>
      <w:r>
        <w:rPr>
          <w:rFonts w:ascii="Times New Roman"/>
          <w:b w:val="false"/>
          <w:i w:val="false"/>
          <w:color w:val="000000"/>
          <w:sz w:val="28"/>
        </w:rPr>
        <w:t>
      улица К.Тилеубаева, дома № 1, 2, 3, 4, 5, 6, 7, 8, 9, 10, 11, 12, 13, 14, 15, 16, 17, 18, 19, 20, 21, 22, 23, 24, 25,26, 27, 28, 29, 30, 31, 32, 33, 34, 35, 36, 37, 38, 39, 40, 41, 42, 43, 44, 45, 46, 47, 48, 49, 50, 51, 52, 53, 54, 55, 56, 57, 58, 59, 60, 61, 62, 63, 64, 65, 66, 67, 68, 69, 70, 71, 72, 73, 74, 75, 76, 77, 78, 79, 80, 81, 82, 83, 84, 85, 86, 87, 88, 89, 90, 91, 92, 93, 94, 95, 96, 97, 98, 99, 100,101, 102, 103, 104, 105,107;</w:t>
      </w:r>
    </w:p>
    <w:p>
      <w:pPr>
        <w:spacing w:after="0"/>
        <w:ind w:left="0"/>
        <w:jc w:val="both"/>
      </w:pPr>
      <w:r>
        <w:rPr>
          <w:rFonts w:ascii="Times New Roman"/>
          <w:b w:val="false"/>
          <w:i w:val="false"/>
          <w:color w:val="000000"/>
          <w:sz w:val="28"/>
        </w:rPr>
        <w:t>
      улица Жастар, дома № 1, 2, 3, 4, 5, 6, 7, 8, 9, 10, 11, 12, 13, 14, 15, 16, 17, 19;</w:t>
      </w:r>
    </w:p>
    <w:p>
      <w:pPr>
        <w:spacing w:after="0"/>
        <w:ind w:left="0"/>
        <w:jc w:val="both"/>
      </w:pPr>
      <w:r>
        <w:rPr>
          <w:rFonts w:ascii="Times New Roman"/>
          <w:b w:val="false"/>
          <w:i w:val="false"/>
          <w:color w:val="000000"/>
          <w:sz w:val="28"/>
        </w:rPr>
        <w:t>
      улица А.Амирханова, дома № 1/1, 1/2, 1/3, 1/4, 1/5, 1/6, 1/7, 1/8, 1/9, 1/10, 1/11, 1/12, 1/13, 1/14, 1/15, 1/16, 2/1, 2/2, 2/3, 2/5, 14/6, 2/7, 2/8, 3/1, 3/2, 3/3, 3/4, 3/5, 3/7, 3/8,4, 4/1, 4/2, 4/3, 4/4, 4/5, 4/6, 4/7, 4/8, 5/1, 5/2, 5/3, 5/4, 5/5, 5/6, 5/7, 5/8,6,8,10, 24, 26, 28, 30, 32, 34, 36, 38, 40, 42, 44, 46, 48, 50, 52, 54, 56/1, 56/2, 58;</w:t>
      </w:r>
    </w:p>
    <w:p>
      <w:pPr>
        <w:spacing w:after="0"/>
        <w:ind w:left="0"/>
        <w:jc w:val="both"/>
      </w:pPr>
      <w:r>
        <w:rPr>
          <w:rFonts w:ascii="Times New Roman"/>
          <w:b w:val="false"/>
          <w:i w:val="false"/>
          <w:color w:val="000000"/>
          <w:sz w:val="28"/>
        </w:rPr>
        <w:t>
      улица Кожамберды, дома № 1/1, 1/2, 1/3, 1/4, 1/5, 1/6, 1/7, 1/8, 1/9, 1/10, 1/11, 1/12, 2/1, 2/2, 2/3, 2/4, 2/5, 2/6, 2/7, 2/8, 2/9, 2/10, 2/11, 2/12, 3/1, 3/2, 3/3, 3/4, 3/5, 3/6, 3/7, 3/8, 3/9, 3/10, 3/11, 3/12, 4/1, 4/2, 4/3, 4/4, 4/5, 4/6, 4/7, 4/8, 4/9, 4/10, 4/11, 4/12, 5/1, 5/2, 5/3, 5/4, 5/5, 5/6, 5/7, 5/8,5/9, 5/10, 5/11, 5/12 ;</w:t>
      </w:r>
    </w:p>
    <w:p>
      <w:pPr>
        <w:spacing w:after="0"/>
        <w:ind w:left="0"/>
        <w:jc w:val="both"/>
      </w:pPr>
      <w:r>
        <w:rPr>
          <w:rFonts w:ascii="Times New Roman"/>
          <w:b w:val="false"/>
          <w:i w:val="false"/>
          <w:color w:val="000000"/>
          <w:sz w:val="28"/>
        </w:rPr>
        <w:t>
      улица У.Мырзабекова, дома № 1, 2, 3/1, 3/2, 4, 5/1, 5/2, 6, 7/1, 7/2, 9/1, 9/2, 11/1, 11/2;</w:t>
      </w:r>
    </w:p>
    <w:p>
      <w:pPr>
        <w:spacing w:after="0"/>
        <w:ind w:left="0"/>
        <w:jc w:val="both"/>
      </w:pPr>
      <w:r>
        <w:rPr>
          <w:rFonts w:ascii="Times New Roman"/>
          <w:b w:val="false"/>
          <w:i w:val="false"/>
          <w:color w:val="000000"/>
          <w:sz w:val="28"/>
        </w:rPr>
        <w:t>
      улица Т.Рыскулова, дома № 1, 2, 3, 4, 5, 6, 7/1, 7/2, 7/3, 7/4, 8, 9;</w:t>
      </w:r>
    </w:p>
    <w:p>
      <w:pPr>
        <w:spacing w:after="0"/>
        <w:ind w:left="0"/>
        <w:jc w:val="both"/>
      </w:pPr>
      <w:r>
        <w:rPr>
          <w:rFonts w:ascii="Times New Roman"/>
          <w:b w:val="false"/>
          <w:i w:val="false"/>
          <w:color w:val="000000"/>
          <w:sz w:val="28"/>
        </w:rPr>
        <w:t>
      улица Т.Абылкасымова, дома № 1/1, 1/2, 1/3, 1/4, 1/5, 1/6, 1/7, 1/8, 2/1, 2/2, 2/3, 2/4, 2/5, 2/6, 2/7, 2/8, 3/2, 3/3, 3/4, 3/5, 3/6, 3/7, 3/8, 4, 5, 6, 7, 8, 9, 10, 11, 12, 13, 14, 15, 16, 17, 18, 19, 20, 21, 22, 23, 24, 25, 26, 27, 28, 29, 30, 31, 32, 33, 34;</w:t>
      </w:r>
    </w:p>
    <w:p>
      <w:pPr>
        <w:spacing w:after="0"/>
        <w:ind w:left="0"/>
        <w:jc w:val="both"/>
      </w:pPr>
      <w:r>
        <w:rPr>
          <w:rFonts w:ascii="Times New Roman"/>
          <w:b w:val="false"/>
          <w:i w:val="false"/>
          <w:color w:val="000000"/>
          <w:sz w:val="28"/>
        </w:rPr>
        <w:t>
      улица С.Муханова, дома № 1/1, 1/2, 1/3, 1/4, 1/5, 1/6, 1/7, 1/8, 2/1, 2/2, 2/3, 2/4, 2/5, 2/6, 2/7, 2/8, 3, 5, 7, 9, 11, 13, 15, 17, 19, 21, 23;</w:t>
      </w:r>
    </w:p>
    <w:p>
      <w:pPr>
        <w:spacing w:after="0"/>
        <w:ind w:left="0"/>
        <w:jc w:val="both"/>
      </w:pPr>
      <w:r>
        <w:rPr>
          <w:rFonts w:ascii="Times New Roman"/>
          <w:b w:val="false"/>
          <w:i w:val="false"/>
          <w:color w:val="000000"/>
          <w:sz w:val="28"/>
        </w:rPr>
        <w:t>
      улица Панфилова, дома № 1, 2, 3, 4, 5, 6, 7, 8, 9, 10, 11, 12;</w:t>
      </w:r>
    </w:p>
    <w:p>
      <w:pPr>
        <w:spacing w:after="0"/>
        <w:ind w:left="0"/>
        <w:jc w:val="both"/>
      </w:pPr>
      <w:r>
        <w:rPr>
          <w:rFonts w:ascii="Times New Roman"/>
          <w:b w:val="false"/>
          <w:i w:val="false"/>
          <w:color w:val="000000"/>
          <w:sz w:val="28"/>
        </w:rPr>
        <w:t>
      улица К.Сатпаева, дома № 1/1, 1/2, 2/1, 2/2, 3/1, 3/2, 4/1, 4/2, 5/1, 5/2, 6/1, 6/2, 7/1, 7/2, 8/1, 8/2, 9/1, 9/2, 10, 11, 12 ;</w:t>
      </w:r>
    </w:p>
    <w:p>
      <w:pPr>
        <w:spacing w:after="0"/>
        <w:ind w:left="0"/>
        <w:jc w:val="both"/>
      </w:pPr>
      <w:r>
        <w:rPr>
          <w:rFonts w:ascii="Times New Roman"/>
          <w:b w:val="false"/>
          <w:i w:val="false"/>
          <w:color w:val="000000"/>
          <w:sz w:val="28"/>
        </w:rPr>
        <w:t>
      улица О.Жандосова, дома № 1, 3, 5, 7, 9, 11, 13, 15, 17, 19, 21, 23, 25, 27, 29, 31, 33.</w:t>
      </w:r>
    </w:p>
    <w:p>
      <w:pPr>
        <w:spacing w:after="0"/>
        <w:ind w:left="0"/>
        <w:jc w:val="both"/>
      </w:pPr>
      <w:r>
        <w:rPr>
          <w:rFonts w:ascii="Times New Roman"/>
          <w:b w:val="false"/>
          <w:i w:val="false"/>
          <w:color w:val="000000"/>
          <w:sz w:val="28"/>
        </w:rPr>
        <w:t>
      Избирательный участок №879.</w:t>
      </w:r>
    </w:p>
    <w:p>
      <w:pPr>
        <w:spacing w:after="0"/>
        <w:ind w:left="0"/>
        <w:jc w:val="both"/>
      </w:pPr>
      <w:r>
        <w:rPr>
          <w:rFonts w:ascii="Times New Roman"/>
          <w:b w:val="false"/>
          <w:i w:val="false"/>
          <w:color w:val="000000"/>
          <w:sz w:val="28"/>
        </w:rPr>
        <w:t>
      Центр: поселок Асыката, улица Болашак, дом №31, здание коммунального государственного учреждения "общеобразовательная школа №13 имени Н.Торекулова"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улица Н.Ондасынова, дома № 1/1, 1/2, 2/1, 2/2, 3/1, 3/2, 4/1, 4/2, 5/1, 5/2, 6/1, 6/2, 7/1, 7/2, 8/1, 8/2, 9/1, 9/2, 10/1, 10/2, 11, 12, 13, 14, 15, 16, 17, 18, 19, 20, 21, 22, 23, 25, 27, 29 ;</w:t>
      </w:r>
    </w:p>
    <w:p>
      <w:pPr>
        <w:spacing w:after="0"/>
        <w:ind w:left="0"/>
        <w:jc w:val="both"/>
      </w:pPr>
      <w:r>
        <w:rPr>
          <w:rFonts w:ascii="Times New Roman"/>
          <w:b w:val="false"/>
          <w:i w:val="false"/>
          <w:color w:val="000000"/>
          <w:sz w:val="28"/>
        </w:rPr>
        <w:t>
      улица Г.Мусирепова, дома № 1/1, 1/2, 2/1, 2/2, 3/1, 3/2, 4/1, 4/2, 5/1, 5/2, 6/1, 6/2, 7/1, 7/2, 8, 9, 10, 11, 12, 13, 14, 15, 16, 17, 18, 19, 20, 21, 22, 23, 24, 25, 26, 27, 28, 29, 30, 31;</w:t>
      </w:r>
    </w:p>
    <w:p>
      <w:pPr>
        <w:spacing w:after="0"/>
        <w:ind w:left="0"/>
        <w:jc w:val="both"/>
      </w:pPr>
      <w:r>
        <w:rPr>
          <w:rFonts w:ascii="Times New Roman"/>
          <w:b w:val="false"/>
          <w:i w:val="false"/>
          <w:color w:val="000000"/>
          <w:sz w:val="28"/>
        </w:rPr>
        <w:t>
      улица Г.Муратбаева, дома № 1/1, 1/2, 2/1, 2/2, 3/1, 3/2, 4/1, 4/2, 5/1, 5/2, 6/1, 6/2, 7/1, 7/2, 8/1, 8/2, 9/1, 9/2, 10/1, 10/2, 11/1, 11/2, 12/1, 12/2, 13/1, 13/2, 14/1, 14/2, 15/1, 15/2, 16/1, 16/2, 17/1, 17/2, 18/1, 18/2, 19, 20, 21, 22, 23, 24, 25, 26, 27, 28, 29, 30, 31, 32, 33, 34, 35, 36, 37, 38, 39, 40, 41, 43, 45, 47, 49, 51, 53, 55;</w:t>
      </w:r>
    </w:p>
    <w:p>
      <w:pPr>
        <w:spacing w:after="0"/>
        <w:ind w:left="0"/>
        <w:jc w:val="both"/>
      </w:pPr>
      <w:r>
        <w:rPr>
          <w:rFonts w:ascii="Times New Roman"/>
          <w:b w:val="false"/>
          <w:i w:val="false"/>
          <w:color w:val="000000"/>
          <w:sz w:val="28"/>
        </w:rPr>
        <w:t>
      улица Ы.Алтынсарина, дома № 1/1, 1/2, 2/1, 2/2, 3/1, 3/2, 4/1, 4/2, 5/1, 5/2, 6/1, 6/2, 7/1, 7/2, 8/1, 8/2, 9/1, 9/2, 10/1, 10/2, 11/1, 11/2, 12/1, 12/2, 13/1, 13/2, 14/1, 14/2, 15/1, 15/2, 16/1, 16/2, 17/1, 17/2, 18/1, 18/2, 19/1, 19/2, 20/1, 20/2, 21/1, 21/2, 22, 23, 24, 25, 26, 27, 28, 29, 30, 31, 32, 33, 34, 35, 36, 37, 38, 39, 40, 41, 42, 43, 44, 45, 46;</w:t>
      </w:r>
    </w:p>
    <w:p>
      <w:pPr>
        <w:spacing w:after="0"/>
        <w:ind w:left="0"/>
        <w:jc w:val="both"/>
      </w:pPr>
      <w:r>
        <w:rPr>
          <w:rFonts w:ascii="Times New Roman"/>
          <w:b w:val="false"/>
          <w:i w:val="false"/>
          <w:color w:val="000000"/>
          <w:sz w:val="28"/>
        </w:rPr>
        <w:t>
      улица Ж.Аубакирова, дома № 1, 2, 3, 4, 5, 6, 7, 8, 9, 10, 11, 12, 13, 14, 15, 16, 17, 18, 19, 20, 21, 22, 23, 24, 25, 26, 27, 28, 29, 30, 31, 32, 33, 34, 35, 36, 37, 38, 39, 40, 41, 42, 43, 44, 45, 46, 47, 48, 49, 51, 53, 55, 57;</w:t>
      </w:r>
    </w:p>
    <w:p>
      <w:pPr>
        <w:spacing w:after="0"/>
        <w:ind w:left="0"/>
        <w:jc w:val="both"/>
      </w:pPr>
      <w:r>
        <w:rPr>
          <w:rFonts w:ascii="Times New Roman"/>
          <w:b w:val="false"/>
          <w:i w:val="false"/>
          <w:color w:val="000000"/>
          <w:sz w:val="28"/>
        </w:rPr>
        <w:t>
      улица Т.Досымова, дома № 1, 2, 3, 4, 5, 6, 7, 8, 9, 10, 11, 12, 13, 14, 15, 16, 17, 18, 19, 20, 21, 22, 23, 24, 25, 26, 27, 28, 29, 30, 31, 32, 33, 34, 35, 36, 37, 38, 39, 40, 41, 42, 43, 44, 45, 46, 47, 48, 49, 50, 51, 52, 53, 54, 55, 56, 57, 58, 59, 60, 61, 62, 63, 64, 65, 66, 67, 68, 69, 70, 71, 72, 73, 74 ;</w:t>
      </w:r>
    </w:p>
    <w:p>
      <w:pPr>
        <w:spacing w:after="0"/>
        <w:ind w:left="0"/>
        <w:jc w:val="both"/>
      </w:pPr>
      <w:r>
        <w:rPr>
          <w:rFonts w:ascii="Times New Roman"/>
          <w:b w:val="false"/>
          <w:i w:val="false"/>
          <w:color w:val="000000"/>
          <w:sz w:val="28"/>
        </w:rPr>
        <w:t>
      улица Жана курылыс, дома № 1, 2, 3, 4, 5, 6, 7, 8, 9, 10, 11, 12, 13, 14, 15, 16, 17, 18, 19, 20, 21, 22, 23, 24, 25, 26, 27, 28, 29, 30, 31, 32, 33, 34, 35, 36, 37, 38, 39, 40, 41, 42, 43, 44, 45, 46, 47, 48, 49, 50, 51, 52;</w:t>
      </w:r>
    </w:p>
    <w:p>
      <w:pPr>
        <w:spacing w:after="0"/>
        <w:ind w:left="0"/>
        <w:jc w:val="both"/>
      </w:pPr>
      <w:r>
        <w:rPr>
          <w:rFonts w:ascii="Times New Roman"/>
          <w:b w:val="false"/>
          <w:i w:val="false"/>
          <w:color w:val="000000"/>
          <w:sz w:val="28"/>
        </w:rPr>
        <w:t>
      улица Бейбитшилик, дома № 1, 2, 3, 4, 5, 6, 7, 8, 9, 10, 11, 12, 13, 14, 15, 16, 17, 18, 19, 20, 21, 22, 23, 24, 25, 26, 27, 28, 29, 30, 31, 32, 33, 34, 35, 36, 37, 38, 39, 40, 41, 42, 43, 44, 45, 46, 47, 48, 49, 50, 51, 52, 53, 54, 55, 56, 57, 58, 59, 60, 61, 62, 64, 66, 68;</w:t>
      </w:r>
    </w:p>
    <w:p>
      <w:pPr>
        <w:spacing w:after="0"/>
        <w:ind w:left="0"/>
        <w:jc w:val="both"/>
      </w:pPr>
      <w:r>
        <w:rPr>
          <w:rFonts w:ascii="Times New Roman"/>
          <w:b w:val="false"/>
          <w:i w:val="false"/>
          <w:color w:val="000000"/>
          <w:sz w:val="28"/>
        </w:rPr>
        <w:t>
      улица Достык, дома № 3, 5, 7, 9, 11, 13, 15, 17, 19, 21, 23, 25, 27, 29, 31, 33, 35, 37, 39, 41, 43, 45, 47, 49, 51, 53, 55, 57;</w:t>
      </w:r>
    </w:p>
    <w:p>
      <w:pPr>
        <w:spacing w:after="0"/>
        <w:ind w:left="0"/>
        <w:jc w:val="both"/>
      </w:pPr>
      <w:r>
        <w:rPr>
          <w:rFonts w:ascii="Times New Roman"/>
          <w:b w:val="false"/>
          <w:i w:val="false"/>
          <w:color w:val="000000"/>
          <w:sz w:val="28"/>
        </w:rPr>
        <w:t>
      улица А.Абдирайымулы, дома № 1, 2, 3, 4, 5, 6, 7, 8, 9, 10, 11, 12, 13, 14, 15;</w:t>
      </w:r>
    </w:p>
    <w:p>
      <w:pPr>
        <w:spacing w:after="0"/>
        <w:ind w:left="0"/>
        <w:jc w:val="both"/>
      </w:pPr>
      <w:r>
        <w:rPr>
          <w:rFonts w:ascii="Times New Roman"/>
          <w:b w:val="false"/>
          <w:i w:val="false"/>
          <w:color w:val="000000"/>
          <w:sz w:val="28"/>
        </w:rPr>
        <w:t>
      улица Аль-Фараби, дома № 1, 2, 3, 4, 5, 7, 9, 11, 13, 15, 17, 19;</w:t>
      </w:r>
    </w:p>
    <w:p>
      <w:pPr>
        <w:spacing w:after="0"/>
        <w:ind w:left="0"/>
        <w:jc w:val="both"/>
      </w:pPr>
      <w:r>
        <w:rPr>
          <w:rFonts w:ascii="Times New Roman"/>
          <w:b w:val="false"/>
          <w:i w:val="false"/>
          <w:color w:val="000000"/>
          <w:sz w:val="28"/>
        </w:rPr>
        <w:t>
      улица Болашак, дома № 1, 2, 3, 4, 5, 6, 7, 8, 9, 10, 11, 12, 13, 14, 15, 16, 17, 18, 19, 20, 21, 22, 23, 24, 25, 26, 27, 28, 29;</w:t>
      </w:r>
    </w:p>
    <w:p>
      <w:pPr>
        <w:spacing w:after="0"/>
        <w:ind w:left="0"/>
        <w:jc w:val="both"/>
      </w:pPr>
      <w:r>
        <w:rPr>
          <w:rFonts w:ascii="Times New Roman"/>
          <w:b w:val="false"/>
          <w:i w:val="false"/>
          <w:color w:val="000000"/>
          <w:sz w:val="28"/>
        </w:rPr>
        <w:t>
      улица А.Яссауи, дома № 1, 2, 3, 4, 5, 6, 7, 8, 9, 10, 11, 12, 34 ;</w:t>
      </w:r>
    </w:p>
    <w:p>
      <w:pPr>
        <w:spacing w:after="0"/>
        <w:ind w:left="0"/>
        <w:jc w:val="both"/>
      </w:pPr>
      <w:r>
        <w:rPr>
          <w:rFonts w:ascii="Times New Roman"/>
          <w:b w:val="false"/>
          <w:i w:val="false"/>
          <w:color w:val="000000"/>
          <w:sz w:val="28"/>
        </w:rPr>
        <w:t>
      улица О.Бапышева, дома № 1, 2, 3, 4, 5, 6, 7, 8, 9, 10, 19, 30, 32;</w:t>
      </w:r>
    </w:p>
    <w:p>
      <w:pPr>
        <w:spacing w:after="0"/>
        <w:ind w:left="0"/>
        <w:jc w:val="both"/>
      </w:pPr>
      <w:r>
        <w:rPr>
          <w:rFonts w:ascii="Times New Roman"/>
          <w:b w:val="false"/>
          <w:i w:val="false"/>
          <w:color w:val="000000"/>
          <w:sz w:val="28"/>
        </w:rPr>
        <w:t>
      улица М.Маметова, дома № 1, 2, 3, 4, 5, 6, 7, 8, 9, 10, 11,12, 13, 14, 15, 16, 17,18,19;</w:t>
      </w:r>
    </w:p>
    <w:p>
      <w:pPr>
        <w:spacing w:after="0"/>
        <w:ind w:left="0"/>
        <w:jc w:val="both"/>
      </w:pPr>
      <w:r>
        <w:rPr>
          <w:rFonts w:ascii="Times New Roman"/>
          <w:b w:val="false"/>
          <w:i w:val="false"/>
          <w:color w:val="000000"/>
          <w:sz w:val="28"/>
        </w:rPr>
        <w:t>
      улица Абая, дома № 1, 2, 3, 4, 5, 6, 7, 8, 9, 10, 11, 12, 13, 14, 15, 16, 17,18, 20, 22, 24 ;</w:t>
      </w:r>
    </w:p>
    <w:p>
      <w:pPr>
        <w:spacing w:after="0"/>
        <w:ind w:left="0"/>
        <w:jc w:val="both"/>
      </w:pPr>
      <w:r>
        <w:rPr>
          <w:rFonts w:ascii="Times New Roman"/>
          <w:b w:val="false"/>
          <w:i w:val="false"/>
          <w:color w:val="000000"/>
          <w:sz w:val="28"/>
        </w:rPr>
        <w:t>
      улица Ж.Тойжанова, дома № 1, 2, 3, 4, 5, 6, 7, 8, 9, 10, 11, 12, 13, 14, 15, 16, 17, 18, 19, 20, 21, 22, 23, 24, 25, 26, 27, 28, 29, 31, 33 ;</w:t>
      </w:r>
    </w:p>
    <w:p>
      <w:pPr>
        <w:spacing w:after="0"/>
        <w:ind w:left="0"/>
        <w:jc w:val="both"/>
      </w:pPr>
      <w:r>
        <w:rPr>
          <w:rFonts w:ascii="Times New Roman"/>
          <w:b w:val="false"/>
          <w:i w:val="false"/>
          <w:color w:val="000000"/>
          <w:sz w:val="28"/>
        </w:rPr>
        <w:t>
      улица Амангельды, дома № 1/1, 1/2, 2, 3/1, 3/2,4, 5/1, 5/2,6, 7/1, 7/2, 8, 9/1, 9/2, 10, 11, 12, 13, 14, 15, 16, 17, 18, 19, 20, 21, 22, 23, 24, 25, 26, 27, 28, 30, 32, 34, 36;</w:t>
      </w:r>
    </w:p>
    <w:p>
      <w:pPr>
        <w:spacing w:after="0"/>
        <w:ind w:left="0"/>
        <w:jc w:val="both"/>
      </w:pPr>
      <w:r>
        <w:rPr>
          <w:rFonts w:ascii="Times New Roman"/>
          <w:b w:val="false"/>
          <w:i w:val="false"/>
          <w:color w:val="000000"/>
          <w:sz w:val="28"/>
        </w:rPr>
        <w:t>
      улица К.Ыскакова, дома № 1, 2, 3, 4, 5, 6, 7, 8, 9, 10, 11, 12, 13, 14, 15, 16, 17, 18, 19, 20, 21, 22, 23, 24, 25, 26, 27, 28, 29, 30, 31, 32, 33, 34, 35, 36, 37 ;</w:t>
      </w:r>
    </w:p>
    <w:p>
      <w:pPr>
        <w:spacing w:after="0"/>
        <w:ind w:left="0"/>
        <w:jc w:val="both"/>
      </w:pPr>
      <w:r>
        <w:rPr>
          <w:rFonts w:ascii="Times New Roman"/>
          <w:b w:val="false"/>
          <w:i w:val="false"/>
          <w:color w:val="000000"/>
          <w:sz w:val="28"/>
        </w:rPr>
        <w:t>
      улица М.Габдулина, дома № 1, 2, 3, 4, 5, 6, 7, 8, 9, 10, 11, 12, 13, 14, 15, 16, 17, 18, 19, 20, 21, 22, 23, 24, 25, 26, 27, 28, 29, 30, 31, 32, 33, 34, 35, 36, 38;</w:t>
      </w:r>
    </w:p>
    <w:p>
      <w:pPr>
        <w:spacing w:after="0"/>
        <w:ind w:left="0"/>
        <w:jc w:val="both"/>
      </w:pPr>
      <w:r>
        <w:rPr>
          <w:rFonts w:ascii="Times New Roman"/>
          <w:b w:val="false"/>
          <w:i w:val="false"/>
          <w:color w:val="000000"/>
          <w:sz w:val="28"/>
        </w:rPr>
        <w:t>
      улица Жамбула, дома № 1, 2, 3, 4, 5, 6, 7, 8, 9, 10, 11, 12, 13, 14, 15, 16, 17, 18, 19, 20 21, 22, 23, 24, 25, 26, 28, 30, 32, 34, 36.</w:t>
      </w:r>
    </w:p>
    <w:p>
      <w:pPr>
        <w:spacing w:after="0"/>
        <w:ind w:left="0"/>
        <w:jc w:val="both"/>
      </w:pPr>
      <w:r>
        <w:rPr>
          <w:rFonts w:ascii="Times New Roman"/>
          <w:b w:val="false"/>
          <w:i w:val="false"/>
          <w:color w:val="000000"/>
          <w:sz w:val="28"/>
        </w:rPr>
        <w:t>
      Избирательный участок №228.</w:t>
      </w:r>
    </w:p>
    <w:p>
      <w:pPr>
        <w:spacing w:after="0"/>
        <w:ind w:left="0"/>
        <w:jc w:val="both"/>
      </w:pPr>
      <w:r>
        <w:rPr>
          <w:rFonts w:ascii="Times New Roman"/>
          <w:b w:val="false"/>
          <w:i w:val="false"/>
          <w:color w:val="000000"/>
          <w:sz w:val="28"/>
        </w:rPr>
        <w:t>
      Центр: поселок Асыката, улица Казыбек би, дом №12А, здание государственного коммунального предприятия на праве хозяйственного ведения "Жетысайская районная больница "Асык ата"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Границы: территория государственного коммунального предприятия на праве хозяйственного ведения "Жетысайская районная больница "Асык ата" управления общественного здоровья Туркестанской области.</w:t>
      </w:r>
    </w:p>
    <w:p>
      <w:pPr>
        <w:spacing w:after="0"/>
        <w:ind w:left="0"/>
        <w:jc w:val="both"/>
      </w:pPr>
      <w:r>
        <w:rPr>
          <w:rFonts w:ascii="Times New Roman"/>
          <w:b w:val="false"/>
          <w:i w:val="false"/>
          <w:color w:val="000000"/>
          <w:sz w:val="28"/>
        </w:rPr>
        <w:t>
      Избирательный участок №229.</w:t>
      </w:r>
    </w:p>
    <w:p>
      <w:pPr>
        <w:spacing w:after="0"/>
        <w:ind w:left="0"/>
        <w:jc w:val="both"/>
      </w:pPr>
      <w:r>
        <w:rPr>
          <w:rFonts w:ascii="Times New Roman"/>
          <w:b w:val="false"/>
          <w:i w:val="false"/>
          <w:color w:val="000000"/>
          <w:sz w:val="28"/>
        </w:rPr>
        <w:t>
      Центр: сельский округ Ынтымак, населенный пункт Оркенди, улица К.Омарова, дом №1, здание коммунального государственного учреждения "общеобразовательная школа №39 "Асыката"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населенного пункта Оркенди.</w:t>
      </w:r>
    </w:p>
    <w:p>
      <w:pPr>
        <w:spacing w:after="0"/>
        <w:ind w:left="0"/>
        <w:jc w:val="both"/>
      </w:pPr>
      <w:r>
        <w:rPr>
          <w:rFonts w:ascii="Times New Roman"/>
          <w:b w:val="false"/>
          <w:i w:val="false"/>
          <w:color w:val="000000"/>
          <w:sz w:val="28"/>
        </w:rPr>
        <w:t>
      Избирательный участок №230.</w:t>
      </w:r>
    </w:p>
    <w:p>
      <w:pPr>
        <w:spacing w:after="0"/>
        <w:ind w:left="0"/>
        <w:jc w:val="both"/>
      </w:pPr>
      <w:r>
        <w:rPr>
          <w:rFonts w:ascii="Times New Roman"/>
          <w:b w:val="false"/>
          <w:i w:val="false"/>
          <w:color w:val="000000"/>
          <w:sz w:val="28"/>
        </w:rPr>
        <w:t>
      Центр: сельский округ Ынтымак, населенный пункт Адената, улица Болашак, дом №7, здание коммунального государственного учреждения "общеобразовательная школа №40 "Ынтымак"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населенных пунктов Ушкопир, Аден ата.</w:t>
      </w:r>
    </w:p>
    <w:p>
      <w:pPr>
        <w:spacing w:after="0"/>
        <w:ind w:left="0"/>
        <w:jc w:val="both"/>
      </w:pPr>
      <w:r>
        <w:rPr>
          <w:rFonts w:ascii="Times New Roman"/>
          <w:b w:val="false"/>
          <w:i w:val="false"/>
          <w:color w:val="000000"/>
          <w:sz w:val="28"/>
        </w:rPr>
        <w:t>
      Избирательный участок №231.</w:t>
      </w:r>
    </w:p>
    <w:p>
      <w:pPr>
        <w:spacing w:after="0"/>
        <w:ind w:left="0"/>
        <w:jc w:val="both"/>
      </w:pPr>
      <w:r>
        <w:rPr>
          <w:rFonts w:ascii="Times New Roman"/>
          <w:b w:val="false"/>
          <w:i w:val="false"/>
          <w:color w:val="000000"/>
          <w:sz w:val="28"/>
        </w:rPr>
        <w:t>
      Центр: сельский округ Ынтымак, населенный пункт Талапты, улица Абая, дом №8А, здание коммунального государственного учреждения "общеобразовательная школа №38 имени С.Асанова"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населенных пунктов Талапты, Нурауыл.</w:t>
      </w:r>
    </w:p>
    <w:p>
      <w:pPr>
        <w:spacing w:after="0"/>
        <w:ind w:left="0"/>
        <w:jc w:val="both"/>
      </w:pPr>
      <w:r>
        <w:rPr>
          <w:rFonts w:ascii="Times New Roman"/>
          <w:b w:val="false"/>
          <w:i w:val="false"/>
          <w:color w:val="000000"/>
          <w:sz w:val="28"/>
        </w:rPr>
        <w:t>
      Избирательный участок №232.</w:t>
      </w:r>
    </w:p>
    <w:p>
      <w:pPr>
        <w:spacing w:after="0"/>
        <w:ind w:left="0"/>
        <w:jc w:val="both"/>
      </w:pPr>
      <w:r>
        <w:rPr>
          <w:rFonts w:ascii="Times New Roman"/>
          <w:b w:val="false"/>
          <w:i w:val="false"/>
          <w:color w:val="000000"/>
          <w:sz w:val="28"/>
        </w:rPr>
        <w:t>
      Центр: сельский округ Ынтымак, населенный пункт Корикти, улица Кулшеке, дом №1, зданиекоммунального государственного учреждения "общеобразовательная школа №37 "Енбек"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Ынтымак, дома населенных пунктов Акниет, Корикти, Агынсай.</w:t>
      </w:r>
    </w:p>
    <w:p>
      <w:pPr>
        <w:spacing w:after="0"/>
        <w:ind w:left="0"/>
        <w:jc w:val="both"/>
      </w:pPr>
      <w:r>
        <w:rPr>
          <w:rFonts w:ascii="Times New Roman"/>
          <w:b w:val="false"/>
          <w:i w:val="false"/>
          <w:color w:val="000000"/>
          <w:sz w:val="28"/>
        </w:rPr>
        <w:t>
      Избирательный участок №233.</w:t>
      </w:r>
    </w:p>
    <w:p>
      <w:pPr>
        <w:spacing w:after="0"/>
        <w:ind w:left="0"/>
        <w:jc w:val="both"/>
      </w:pPr>
      <w:r>
        <w:rPr>
          <w:rFonts w:ascii="Times New Roman"/>
          <w:b w:val="false"/>
          <w:i w:val="false"/>
          <w:color w:val="000000"/>
          <w:sz w:val="28"/>
        </w:rPr>
        <w:t>
      Центр: сельский округ Ш.Дильдабеков, населенный пункт Алпамыс, улица Акниет, дом №2, здание коммунального государственного учреждения "общеобразовательная школа №41 имени К.Даримбаева"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населенных пунктов Достык, Алпамыс.</w:t>
      </w:r>
    </w:p>
    <w:p>
      <w:pPr>
        <w:spacing w:after="0"/>
        <w:ind w:left="0"/>
        <w:jc w:val="both"/>
      </w:pPr>
      <w:r>
        <w:rPr>
          <w:rFonts w:ascii="Times New Roman"/>
          <w:b w:val="false"/>
          <w:i w:val="false"/>
          <w:color w:val="000000"/>
          <w:sz w:val="28"/>
        </w:rPr>
        <w:t>
      Избирательный участок №234.</w:t>
      </w:r>
    </w:p>
    <w:p>
      <w:pPr>
        <w:spacing w:after="0"/>
        <w:ind w:left="0"/>
        <w:jc w:val="both"/>
      </w:pPr>
      <w:r>
        <w:rPr>
          <w:rFonts w:ascii="Times New Roman"/>
          <w:b w:val="false"/>
          <w:i w:val="false"/>
          <w:color w:val="000000"/>
          <w:sz w:val="28"/>
        </w:rPr>
        <w:t>
      Центр: сельский округ Ш.Дильдабеков, населенный пункт Бирлик, улица Корикти, дом №18, здание сельского дома культуры "Бирлик" коммунального государственного учреждения "Дом культуры Жетысайского района" отдела культуры, развития языков, физической культуры и спорта Жетысайского района.</w:t>
      </w:r>
    </w:p>
    <w:p>
      <w:pPr>
        <w:spacing w:after="0"/>
        <w:ind w:left="0"/>
        <w:jc w:val="both"/>
      </w:pPr>
      <w:r>
        <w:rPr>
          <w:rFonts w:ascii="Times New Roman"/>
          <w:b w:val="false"/>
          <w:i w:val="false"/>
          <w:color w:val="000000"/>
          <w:sz w:val="28"/>
        </w:rPr>
        <w:t>
      Границы: сельский округ Ш.Дильдабеков, дома населенных пунктов Байдала, Сайлау, Бирлик, Кызылтан.</w:t>
      </w:r>
    </w:p>
    <w:p>
      <w:pPr>
        <w:spacing w:after="0"/>
        <w:ind w:left="0"/>
        <w:jc w:val="both"/>
      </w:pPr>
      <w:r>
        <w:rPr>
          <w:rFonts w:ascii="Times New Roman"/>
          <w:b w:val="false"/>
          <w:i w:val="false"/>
          <w:color w:val="000000"/>
          <w:sz w:val="28"/>
        </w:rPr>
        <w:t>
      Избирательный участок №235.</w:t>
      </w:r>
    </w:p>
    <w:p>
      <w:pPr>
        <w:spacing w:after="0"/>
        <w:ind w:left="0"/>
        <w:jc w:val="both"/>
      </w:pPr>
      <w:r>
        <w:rPr>
          <w:rFonts w:ascii="Times New Roman"/>
          <w:b w:val="false"/>
          <w:i w:val="false"/>
          <w:color w:val="000000"/>
          <w:sz w:val="28"/>
        </w:rPr>
        <w:t>
      Центр: сельский округ Ш.Дильдабеков, населенный пункт Зердели, улица Орталык, дом №25, здание коммунального государственного учреждения "общеобразовательная школа №45 имени Н.Исмайлова"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населенных пунктов Зердели, Жамбыл, Кемер.</w:t>
      </w:r>
    </w:p>
    <w:p>
      <w:pPr>
        <w:spacing w:after="0"/>
        <w:ind w:left="0"/>
        <w:jc w:val="both"/>
      </w:pPr>
      <w:r>
        <w:rPr>
          <w:rFonts w:ascii="Times New Roman"/>
          <w:b w:val="false"/>
          <w:i w:val="false"/>
          <w:color w:val="000000"/>
          <w:sz w:val="28"/>
        </w:rPr>
        <w:t>
      Избирательный участок №236.</w:t>
      </w:r>
    </w:p>
    <w:p>
      <w:pPr>
        <w:spacing w:after="0"/>
        <w:ind w:left="0"/>
        <w:jc w:val="both"/>
      </w:pPr>
      <w:r>
        <w:rPr>
          <w:rFonts w:ascii="Times New Roman"/>
          <w:b w:val="false"/>
          <w:i w:val="false"/>
          <w:color w:val="000000"/>
          <w:sz w:val="28"/>
        </w:rPr>
        <w:t>
      Центр: сельский округ Ш.Дильдабеков, населенный пункт Жанадала, улица Билим, дом №46А, здание коммунального государственного учреждения "общеобразовательная школа №44 "Жанадала"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населенного пункта Жанадала.</w:t>
      </w:r>
    </w:p>
    <w:p>
      <w:pPr>
        <w:spacing w:after="0"/>
        <w:ind w:left="0"/>
        <w:jc w:val="both"/>
      </w:pPr>
      <w:r>
        <w:rPr>
          <w:rFonts w:ascii="Times New Roman"/>
          <w:b w:val="false"/>
          <w:i w:val="false"/>
          <w:color w:val="000000"/>
          <w:sz w:val="28"/>
        </w:rPr>
        <w:t>
      Избирательный участок №237.</w:t>
      </w:r>
    </w:p>
    <w:p>
      <w:pPr>
        <w:spacing w:after="0"/>
        <w:ind w:left="0"/>
        <w:jc w:val="both"/>
      </w:pPr>
      <w:r>
        <w:rPr>
          <w:rFonts w:ascii="Times New Roman"/>
          <w:b w:val="false"/>
          <w:i w:val="false"/>
          <w:color w:val="000000"/>
          <w:sz w:val="28"/>
        </w:rPr>
        <w:t>
      Центр:сельский округ Ш.Дильдабеков, населенный пункт Сулубулак, улица Егемендик, дом №7, здание коммунального государственного учреждения "общеобразовательная школа №43 "Кызылтан"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Ш.Дильдабеков дома населенных пунктов Сулубулак, Сырабат, Куришти.</w:t>
      </w:r>
    </w:p>
    <w:p>
      <w:pPr>
        <w:spacing w:after="0"/>
        <w:ind w:left="0"/>
        <w:jc w:val="both"/>
      </w:pPr>
      <w:r>
        <w:rPr>
          <w:rFonts w:ascii="Times New Roman"/>
          <w:b w:val="false"/>
          <w:i w:val="false"/>
          <w:color w:val="000000"/>
          <w:sz w:val="28"/>
        </w:rPr>
        <w:t>
      Избирательный участок №238.</w:t>
      </w:r>
    </w:p>
    <w:p>
      <w:pPr>
        <w:spacing w:after="0"/>
        <w:ind w:left="0"/>
        <w:jc w:val="both"/>
      </w:pPr>
      <w:r>
        <w:rPr>
          <w:rFonts w:ascii="Times New Roman"/>
          <w:b w:val="false"/>
          <w:i w:val="false"/>
          <w:color w:val="000000"/>
          <w:sz w:val="28"/>
        </w:rPr>
        <w:t xml:space="preserve">
      Центр: сельский округ Ж.Ералиев, населенный пункт Жетиказына, улица Жастар, дом №6, здание коммунального государственного учреждения "общеобразовательная школа №46 имени А.Кастеева"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xml:space="preserve">
      Границы: сельский округ Ж.Ералиев, дома населенного пункта Жетиказына. </w:t>
      </w:r>
    </w:p>
    <w:p>
      <w:pPr>
        <w:spacing w:after="0"/>
        <w:ind w:left="0"/>
        <w:jc w:val="both"/>
      </w:pPr>
      <w:r>
        <w:rPr>
          <w:rFonts w:ascii="Times New Roman"/>
          <w:b w:val="false"/>
          <w:i w:val="false"/>
          <w:color w:val="000000"/>
          <w:sz w:val="28"/>
        </w:rPr>
        <w:t>
      Избирательный участок №239.</w:t>
      </w:r>
    </w:p>
    <w:p>
      <w:pPr>
        <w:spacing w:after="0"/>
        <w:ind w:left="0"/>
        <w:jc w:val="both"/>
      </w:pPr>
      <w:r>
        <w:rPr>
          <w:rFonts w:ascii="Times New Roman"/>
          <w:b w:val="false"/>
          <w:i w:val="false"/>
          <w:color w:val="000000"/>
          <w:sz w:val="28"/>
        </w:rPr>
        <w:t>
      Центр: сельский округ Ж.Ералиев, населенный пункт Арай, улица Жусипхан ата, дом №2, здание сельского дома культуры "Арай" коммунального государственного учреждения "Дом культуры Жетысайского района" отдела культуры, развития языков, физической культуры и спорта Жетысайского района.</w:t>
      </w:r>
    </w:p>
    <w:p>
      <w:pPr>
        <w:spacing w:after="0"/>
        <w:ind w:left="0"/>
        <w:jc w:val="both"/>
      </w:pPr>
      <w:r>
        <w:rPr>
          <w:rFonts w:ascii="Times New Roman"/>
          <w:b w:val="false"/>
          <w:i w:val="false"/>
          <w:color w:val="000000"/>
          <w:sz w:val="28"/>
        </w:rPr>
        <w:t>
      Граница: сельский округ Ж.Ералиев, дома населенных пунктов Арай, Абай.</w:t>
      </w:r>
    </w:p>
    <w:p>
      <w:pPr>
        <w:spacing w:after="0"/>
        <w:ind w:left="0"/>
        <w:jc w:val="both"/>
      </w:pPr>
      <w:r>
        <w:rPr>
          <w:rFonts w:ascii="Times New Roman"/>
          <w:b w:val="false"/>
          <w:i w:val="false"/>
          <w:color w:val="000000"/>
          <w:sz w:val="28"/>
        </w:rPr>
        <w:t>
      Избирательный участок №240.</w:t>
      </w:r>
    </w:p>
    <w:p>
      <w:pPr>
        <w:spacing w:after="0"/>
        <w:ind w:left="0"/>
        <w:jc w:val="both"/>
      </w:pPr>
      <w:r>
        <w:rPr>
          <w:rFonts w:ascii="Times New Roman"/>
          <w:b w:val="false"/>
          <w:i w:val="false"/>
          <w:color w:val="000000"/>
          <w:sz w:val="28"/>
        </w:rPr>
        <w:t>
      Центр: сельский округ Ж.Ералиев, населенный пункт Байтерек, улица Жастар, дом №25, здание коммунального государственного учреждения "общеобразовательная школа №49 "Сырдария"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Ж.Ералиев, дома населенных пунктов Байтерек, Жетикубыр, Жазыксай.</w:t>
      </w:r>
    </w:p>
    <w:p>
      <w:pPr>
        <w:spacing w:after="0"/>
        <w:ind w:left="0"/>
        <w:jc w:val="both"/>
      </w:pPr>
      <w:r>
        <w:rPr>
          <w:rFonts w:ascii="Times New Roman"/>
          <w:b w:val="false"/>
          <w:i w:val="false"/>
          <w:color w:val="000000"/>
          <w:sz w:val="28"/>
        </w:rPr>
        <w:t>
      Избирательный участок №241.</w:t>
      </w:r>
    </w:p>
    <w:p>
      <w:pPr>
        <w:spacing w:after="0"/>
        <w:ind w:left="0"/>
        <w:jc w:val="both"/>
      </w:pPr>
      <w:r>
        <w:rPr>
          <w:rFonts w:ascii="Times New Roman"/>
          <w:b w:val="false"/>
          <w:i w:val="false"/>
          <w:color w:val="000000"/>
          <w:sz w:val="28"/>
        </w:rPr>
        <w:t>
      Центр: сельский округ Ж.Ералиев, населенный пункт Коктобе, улица Бейбитшилик, дом №9, здание коммунального государственного учреждения "общеобразовательная школа №47 имени М.Макатаева"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сельский округ Ж.Ералиев, дома населенных пунктов Коктобе, Жагажай.</w:t>
      </w:r>
    </w:p>
    <w:p>
      <w:pPr>
        <w:spacing w:after="0"/>
        <w:ind w:left="0"/>
        <w:jc w:val="both"/>
      </w:pPr>
      <w:r>
        <w:rPr>
          <w:rFonts w:ascii="Times New Roman"/>
          <w:b w:val="false"/>
          <w:i w:val="false"/>
          <w:color w:val="000000"/>
          <w:sz w:val="28"/>
        </w:rPr>
        <w:t>
      Избирательный участок №242.</w:t>
      </w:r>
    </w:p>
    <w:p>
      <w:pPr>
        <w:spacing w:after="0"/>
        <w:ind w:left="0"/>
        <w:jc w:val="both"/>
      </w:pPr>
      <w:r>
        <w:rPr>
          <w:rFonts w:ascii="Times New Roman"/>
          <w:b w:val="false"/>
          <w:i w:val="false"/>
          <w:color w:val="000000"/>
          <w:sz w:val="28"/>
        </w:rPr>
        <w:t>
      Центр: сельский округ Ж.Ералиев, населенный пункт С.Сейфуллин, улица Достык, дом №55, здание коммунального государственного учреждения "общеобразовательная школа №52 имени С.Сейфуллина"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Ж.Ералиев, дома населенных пунктов С.Сейфуллин, Жана дауыр, М.Ауезов.</w:t>
      </w:r>
    </w:p>
    <w:p>
      <w:pPr>
        <w:spacing w:after="0"/>
        <w:ind w:left="0"/>
        <w:jc w:val="both"/>
      </w:pPr>
      <w:r>
        <w:rPr>
          <w:rFonts w:ascii="Times New Roman"/>
          <w:b w:val="false"/>
          <w:i w:val="false"/>
          <w:color w:val="000000"/>
          <w:sz w:val="28"/>
        </w:rPr>
        <w:t>
      Избирательный участок №243.</w:t>
      </w:r>
    </w:p>
    <w:p>
      <w:pPr>
        <w:spacing w:after="0"/>
        <w:ind w:left="0"/>
        <w:jc w:val="both"/>
      </w:pPr>
      <w:r>
        <w:rPr>
          <w:rFonts w:ascii="Times New Roman"/>
          <w:b w:val="false"/>
          <w:i w:val="false"/>
          <w:color w:val="000000"/>
          <w:sz w:val="28"/>
        </w:rPr>
        <w:t>
      Центр: сельский округ Ж.Ералиев, населенный пункт Утиртобе, улица Наурыз, дом №17, здание коммунального государственного учреждения "общеобразовательная школа №48 имени К.Сатпаева"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Ж.Ералиев, дома населенного пункта Утиртобе.</w:t>
      </w:r>
    </w:p>
    <w:p>
      <w:pPr>
        <w:spacing w:after="0"/>
        <w:ind w:left="0"/>
        <w:jc w:val="both"/>
      </w:pPr>
      <w:r>
        <w:rPr>
          <w:rFonts w:ascii="Times New Roman"/>
          <w:b w:val="false"/>
          <w:i w:val="false"/>
          <w:color w:val="000000"/>
          <w:sz w:val="28"/>
        </w:rPr>
        <w:t>
      Избирательный участок №914</w:t>
      </w:r>
    </w:p>
    <w:p>
      <w:pPr>
        <w:spacing w:after="0"/>
        <w:ind w:left="0"/>
        <w:jc w:val="both"/>
      </w:pPr>
      <w:r>
        <w:rPr>
          <w:rFonts w:ascii="Times New Roman"/>
          <w:b w:val="false"/>
          <w:i w:val="false"/>
          <w:color w:val="000000"/>
          <w:sz w:val="28"/>
        </w:rPr>
        <w:t xml:space="preserve">
      Центр: сельский округ Ж.Ералиев, населенный пункт Г.Муратбаев, улица Жасталап, дом №11А, здание коммунального государственного учреждения "общеобразовательная школа №50 имени Р.Кошкарбаева"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Ж.Ералиев, дома населенных пунктов Г.Муратбаев, Дихан.</w:t>
      </w:r>
    </w:p>
    <w:p>
      <w:pPr>
        <w:spacing w:after="0"/>
        <w:ind w:left="0"/>
        <w:jc w:val="both"/>
      </w:pPr>
      <w:r>
        <w:rPr>
          <w:rFonts w:ascii="Times New Roman"/>
          <w:b w:val="false"/>
          <w:i w:val="false"/>
          <w:color w:val="000000"/>
          <w:sz w:val="28"/>
        </w:rPr>
        <w:t>
      Избирательный участок №244.</w:t>
      </w:r>
    </w:p>
    <w:p>
      <w:pPr>
        <w:spacing w:after="0"/>
        <w:ind w:left="0"/>
        <w:jc w:val="both"/>
      </w:pPr>
      <w:r>
        <w:rPr>
          <w:rFonts w:ascii="Times New Roman"/>
          <w:b w:val="false"/>
          <w:i w:val="false"/>
          <w:color w:val="000000"/>
          <w:sz w:val="28"/>
        </w:rPr>
        <w:t>
      Центр: сельский округ Абай, населенный пункт Халыктар Достыгы, улица Амангельди, дом № 1А, здание коммунального государственного учреждения "общеобразовательная школа №72"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Абай, дома населенного пункта Халыктар Достыгы.</w:t>
      </w:r>
    </w:p>
    <w:p>
      <w:pPr>
        <w:spacing w:after="0"/>
        <w:ind w:left="0"/>
        <w:jc w:val="both"/>
      </w:pPr>
      <w:r>
        <w:rPr>
          <w:rFonts w:ascii="Times New Roman"/>
          <w:b w:val="false"/>
          <w:i w:val="false"/>
          <w:color w:val="000000"/>
          <w:sz w:val="28"/>
        </w:rPr>
        <w:t>
      Избирательный участок №245.</w:t>
      </w:r>
    </w:p>
    <w:p>
      <w:pPr>
        <w:spacing w:after="0"/>
        <w:ind w:left="0"/>
        <w:jc w:val="both"/>
      </w:pPr>
      <w:r>
        <w:rPr>
          <w:rFonts w:ascii="Times New Roman"/>
          <w:b w:val="false"/>
          <w:i w:val="false"/>
          <w:color w:val="000000"/>
          <w:sz w:val="28"/>
        </w:rPr>
        <w:t>
      Центр: сельский округ Абай, населенный пункт Отан, улица С.Мирзадинова, дом №54А, здание коммунального государственного учреждения "общеобразовательная школа №73"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Абай, дома населенного пункта Отан.</w:t>
      </w:r>
    </w:p>
    <w:p>
      <w:pPr>
        <w:spacing w:after="0"/>
        <w:ind w:left="0"/>
        <w:jc w:val="both"/>
      </w:pPr>
      <w:r>
        <w:rPr>
          <w:rFonts w:ascii="Times New Roman"/>
          <w:b w:val="false"/>
          <w:i w:val="false"/>
          <w:color w:val="000000"/>
          <w:sz w:val="28"/>
        </w:rPr>
        <w:t>
      Избирательный участок №246.</w:t>
      </w:r>
    </w:p>
    <w:p>
      <w:pPr>
        <w:spacing w:after="0"/>
        <w:ind w:left="0"/>
        <w:jc w:val="both"/>
      </w:pPr>
      <w:r>
        <w:rPr>
          <w:rFonts w:ascii="Times New Roman"/>
          <w:b w:val="false"/>
          <w:i w:val="false"/>
          <w:color w:val="000000"/>
          <w:sz w:val="28"/>
        </w:rPr>
        <w:t xml:space="preserve">
      Центр: сельский округ Абай, населенный пункт Бейбитшилик, улица И.Есенберлина, дом №29, здание коммунального государственного учреждения "общеобразовательная школа №54 имени Ильяса Есенберлина"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Абай, дома населенных пунктов Алтынкемер, Атажурт, Бейбитшилик.</w:t>
      </w:r>
    </w:p>
    <w:p>
      <w:pPr>
        <w:spacing w:after="0"/>
        <w:ind w:left="0"/>
        <w:jc w:val="both"/>
      </w:pPr>
      <w:r>
        <w:rPr>
          <w:rFonts w:ascii="Times New Roman"/>
          <w:b w:val="false"/>
          <w:i w:val="false"/>
          <w:color w:val="000000"/>
          <w:sz w:val="28"/>
        </w:rPr>
        <w:t>
      Избирательный участок №247.</w:t>
      </w:r>
    </w:p>
    <w:p>
      <w:pPr>
        <w:spacing w:after="0"/>
        <w:ind w:left="0"/>
        <w:jc w:val="both"/>
      </w:pPr>
      <w:r>
        <w:rPr>
          <w:rFonts w:ascii="Times New Roman"/>
          <w:b w:val="false"/>
          <w:i w:val="false"/>
          <w:color w:val="000000"/>
          <w:sz w:val="28"/>
        </w:rPr>
        <w:t xml:space="preserve">
      Центр: сельский округ Абай, населенный пункт Жузимдик, улица Ш.Уалиханова, дом № 1, здание коммунального государственного учреждения "общеобразовательная школа №53 имени Ю.Гагарина"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Абай, дома населенного пункта Жузимдик.</w:t>
      </w:r>
    </w:p>
    <w:p>
      <w:pPr>
        <w:spacing w:after="0"/>
        <w:ind w:left="0"/>
        <w:jc w:val="both"/>
      </w:pPr>
      <w:r>
        <w:rPr>
          <w:rFonts w:ascii="Times New Roman"/>
          <w:b w:val="false"/>
          <w:i w:val="false"/>
          <w:color w:val="000000"/>
          <w:sz w:val="28"/>
        </w:rPr>
        <w:t>
      Избирательный участок №248.</w:t>
      </w:r>
    </w:p>
    <w:p>
      <w:pPr>
        <w:spacing w:after="0"/>
        <w:ind w:left="0"/>
        <w:jc w:val="both"/>
      </w:pPr>
      <w:r>
        <w:rPr>
          <w:rFonts w:ascii="Times New Roman"/>
          <w:b w:val="false"/>
          <w:i w:val="false"/>
          <w:color w:val="000000"/>
          <w:sz w:val="28"/>
        </w:rPr>
        <w:t>
      Центр: сельский округ Кызылкум, населенный пункт Кызылкум, улица О.Мусалиева, дом №2, здание коммунального государственного учреждения "общеобразовательная школа №57 "Сарыарка"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Кызылкум, дома населенного пункта Кызылкум.</w:t>
      </w:r>
    </w:p>
    <w:p>
      <w:pPr>
        <w:spacing w:after="0"/>
        <w:ind w:left="0"/>
        <w:jc w:val="both"/>
      </w:pPr>
      <w:r>
        <w:rPr>
          <w:rFonts w:ascii="Times New Roman"/>
          <w:b w:val="false"/>
          <w:i w:val="false"/>
          <w:color w:val="000000"/>
          <w:sz w:val="28"/>
        </w:rPr>
        <w:t>
      Избирательный участок №249.</w:t>
      </w:r>
    </w:p>
    <w:p>
      <w:pPr>
        <w:spacing w:after="0"/>
        <w:ind w:left="0"/>
        <w:jc w:val="both"/>
      </w:pPr>
      <w:r>
        <w:rPr>
          <w:rFonts w:ascii="Times New Roman"/>
          <w:b w:val="false"/>
          <w:i w:val="false"/>
          <w:color w:val="000000"/>
          <w:sz w:val="28"/>
        </w:rPr>
        <w:t>
      Центр: сельский округ Кызылкум, населенный пункт Актобе, улица Болашак, дом №1, здание коммунального государственного учреждения "общеобразовательная школа №58"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Кызылкум, дома населенных пунктов Алтынколь, Актобе, Алгабас, Туркебай, Жалпаккум.</w:t>
      </w:r>
    </w:p>
    <w:p>
      <w:pPr>
        <w:spacing w:after="0"/>
        <w:ind w:left="0"/>
        <w:jc w:val="both"/>
      </w:pPr>
      <w:r>
        <w:rPr>
          <w:rFonts w:ascii="Times New Roman"/>
          <w:b w:val="false"/>
          <w:i w:val="false"/>
          <w:color w:val="000000"/>
          <w:sz w:val="28"/>
        </w:rPr>
        <w:t xml:space="preserve">
      Избирательный участок №250. </w:t>
      </w:r>
    </w:p>
    <w:p>
      <w:pPr>
        <w:spacing w:after="0"/>
        <w:ind w:left="0"/>
        <w:jc w:val="both"/>
      </w:pPr>
      <w:r>
        <w:rPr>
          <w:rFonts w:ascii="Times New Roman"/>
          <w:b w:val="false"/>
          <w:i w:val="false"/>
          <w:color w:val="000000"/>
          <w:sz w:val="28"/>
        </w:rPr>
        <w:t xml:space="preserve">
      Центр: сельский округ Кызылкум, населенный пункт Енбекши, улица Береке, дом №3, здание коммунального государственного учреждения "общеобразовательная школа №60 "Кызылкум"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Кызылкум, дома населенных пунктов Енбекши, Кызылту, Коскудык, Молшылык, Акжайлау, Костакыр, Карасакал, Макталы.</w:t>
      </w:r>
    </w:p>
    <w:p>
      <w:pPr>
        <w:spacing w:after="0"/>
        <w:ind w:left="0"/>
        <w:jc w:val="both"/>
      </w:pPr>
      <w:r>
        <w:rPr>
          <w:rFonts w:ascii="Times New Roman"/>
          <w:b w:val="false"/>
          <w:i w:val="false"/>
          <w:color w:val="000000"/>
          <w:sz w:val="28"/>
        </w:rPr>
        <w:t>
      Избирательный участок №251.</w:t>
      </w:r>
    </w:p>
    <w:p>
      <w:pPr>
        <w:spacing w:after="0"/>
        <w:ind w:left="0"/>
        <w:jc w:val="both"/>
      </w:pPr>
      <w:r>
        <w:rPr>
          <w:rFonts w:ascii="Times New Roman"/>
          <w:b w:val="false"/>
          <w:i w:val="false"/>
          <w:color w:val="000000"/>
          <w:sz w:val="28"/>
        </w:rPr>
        <w:t xml:space="preserve">
      Центр: сельский округ Кызылкум, населенный пункт Датка, улица Жибек жолы, дом №30, здание коммунального государственного учреждения "общеобразовательная школа №56 имени С.Ерубаева" отдела образования Жетысайского района управления образования Туркестанской области. </w:t>
      </w:r>
    </w:p>
    <w:p>
      <w:pPr>
        <w:spacing w:after="0"/>
        <w:ind w:left="0"/>
        <w:jc w:val="both"/>
      </w:pPr>
      <w:r>
        <w:rPr>
          <w:rFonts w:ascii="Times New Roman"/>
          <w:b w:val="false"/>
          <w:i w:val="false"/>
          <w:color w:val="000000"/>
          <w:sz w:val="28"/>
        </w:rPr>
        <w:t>
      Границы: сельский округ Кызылкум, дома населенных пунктов Датка, Кобек, Акбулак.</w:t>
      </w:r>
    </w:p>
    <w:p>
      <w:pPr>
        <w:spacing w:after="0"/>
        <w:ind w:left="0"/>
        <w:jc w:val="both"/>
      </w:pPr>
      <w:r>
        <w:rPr>
          <w:rFonts w:ascii="Times New Roman"/>
          <w:b w:val="false"/>
          <w:i w:val="false"/>
          <w:color w:val="000000"/>
          <w:sz w:val="28"/>
        </w:rPr>
        <w:t>
      Избирательный участок №252.</w:t>
      </w:r>
    </w:p>
    <w:p>
      <w:pPr>
        <w:spacing w:after="0"/>
        <w:ind w:left="0"/>
        <w:jc w:val="both"/>
      </w:pPr>
      <w:r>
        <w:rPr>
          <w:rFonts w:ascii="Times New Roman"/>
          <w:b w:val="false"/>
          <w:i w:val="false"/>
          <w:color w:val="000000"/>
          <w:sz w:val="28"/>
        </w:rPr>
        <w:t>
      Центр: сельский округ Макталы, населенный пункт Жетысу, улица Болашак, дом № 17, здание коммунального государственного учреждения "общеобразовательная школа №62 имени Кенесары хана"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Макталы, дома населенных пунктов Жетысу, Макталы, Темиржол, Саркырама.</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сельский округ Макталы, населенный пункт Дархан, улица Желтоксан, дом №17, здание коммунального государственного учреждения "общеобразовательная школа №61 имени Г.Муратбаева"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Макталы, дома населенных пунктов Дархан, Тын.</w:t>
      </w:r>
    </w:p>
    <w:p>
      <w:pPr>
        <w:spacing w:after="0"/>
        <w:ind w:left="0"/>
        <w:jc w:val="both"/>
      </w:pPr>
      <w:r>
        <w:rPr>
          <w:rFonts w:ascii="Times New Roman"/>
          <w:b w:val="false"/>
          <w:i w:val="false"/>
          <w:color w:val="000000"/>
          <w:sz w:val="28"/>
        </w:rPr>
        <w:t>
      Избирательный участок №254.</w:t>
      </w:r>
    </w:p>
    <w:p>
      <w:pPr>
        <w:spacing w:after="0"/>
        <w:ind w:left="0"/>
        <w:jc w:val="both"/>
      </w:pPr>
      <w:r>
        <w:rPr>
          <w:rFonts w:ascii="Times New Roman"/>
          <w:b w:val="false"/>
          <w:i w:val="false"/>
          <w:color w:val="000000"/>
          <w:sz w:val="28"/>
        </w:rPr>
        <w:t>
      Центр: сельский округ Макталы, населенный пункт Ы.Алтынсарин, улица Бейбитшилик, дом №8, здание коммунального государственного учреждения "общеобразовательная школа №63 имени Ы.Алтынсарина"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Граница: сельский округ Макталы, дома населенного пункта Ы.Алтынсарин.</w:t>
      </w:r>
    </w:p>
    <w:p>
      <w:pPr>
        <w:spacing w:after="0"/>
        <w:ind w:left="0"/>
        <w:jc w:val="both"/>
      </w:pPr>
      <w:r>
        <w:rPr>
          <w:rFonts w:ascii="Times New Roman"/>
          <w:b w:val="false"/>
          <w:i w:val="false"/>
          <w:color w:val="000000"/>
          <w:sz w:val="28"/>
        </w:rPr>
        <w:t>
      Избирательный участок №255.</w:t>
      </w:r>
    </w:p>
    <w:p>
      <w:pPr>
        <w:spacing w:after="0"/>
        <w:ind w:left="0"/>
        <w:jc w:val="both"/>
      </w:pPr>
      <w:r>
        <w:rPr>
          <w:rFonts w:ascii="Times New Roman"/>
          <w:b w:val="false"/>
          <w:i w:val="false"/>
          <w:color w:val="000000"/>
          <w:sz w:val="28"/>
        </w:rPr>
        <w:t>
      Центр: сельский округ Макталы, населенный пункт Алмалы, улица Достык, дом №18, здание коммунального государственного учреждения "общеобразовательная школа №65 "Достык"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Макталы, дома населенных пунктов Алмалы, Жибек жолы, Жайлаукол, Шолпанкудык.</w:t>
      </w:r>
    </w:p>
    <w:p>
      <w:pPr>
        <w:spacing w:after="0"/>
        <w:ind w:left="0"/>
        <w:jc w:val="both"/>
      </w:pPr>
      <w:r>
        <w:rPr>
          <w:rFonts w:ascii="Times New Roman"/>
          <w:b w:val="false"/>
          <w:i w:val="false"/>
          <w:color w:val="000000"/>
          <w:sz w:val="28"/>
        </w:rPr>
        <w:t>
      Избирательный участок №256.</w:t>
      </w:r>
    </w:p>
    <w:p>
      <w:pPr>
        <w:spacing w:after="0"/>
        <w:ind w:left="0"/>
        <w:jc w:val="both"/>
      </w:pPr>
      <w:r>
        <w:rPr>
          <w:rFonts w:ascii="Times New Roman"/>
          <w:b w:val="false"/>
          <w:i w:val="false"/>
          <w:color w:val="000000"/>
          <w:sz w:val="28"/>
        </w:rPr>
        <w:t>
      Центр: сельский округ Атамекен, населенный пункт Талапты, улица Жана турмыс, дом №5А, здание коммунального государственного учреждения "общеобразовательная школа №66 "Мирзашол"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Талапты, Гаришкер.</w:t>
      </w:r>
    </w:p>
    <w:p>
      <w:pPr>
        <w:spacing w:after="0"/>
        <w:ind w:left="0"/>
        <w:jc w:val="both"/>
      </w:pPr>
      <w:r>
        <w:rPr>
          <w:rFonts w:ascii="Times New Roman"/>
          <w:b w:val="false"/>
          <w:i w:val="false"/>
          <w:color w:val="000000"/>
          <w:sz w:val="28"/>
        </w:rPr>
        <w:t>
      Избирательный участок №257.</w:t>
      </w:r>
    </w:p>
    <w:p>
      <w:pPr>
        <w:spacing w:after="0"/>
        <w:ind w:left="0"/>
        <w:jc w:val="both"/>
      </w:pPr>
      <w:r>
        <w:rPr>
          <w:rFonts w:ascii="Times New Roman"/>
          <w:b w:val="false"/>
          <w:i w:val="false"/>
          <w:color w:val="000000"/>
          <w:sz w:val="28"/>
        </w:rPr>
        <w:t>
      Центр: сельский округ Атамекен, населенный пункт Жемисти, улица Береке, дом № 23, здание коммунального государственного учреждения "общеобразовательная школа №67 имени Казыбек би"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Жемисти, Габдуллин.</w:t>
      </w:r>
    </w:p>
    <w:p>
      <w:pPr>
        <w:spacing w:after="0"/>
        <w:ind w:left="0"/>
        <w:jc w:val="both"/>
      </w:pPr>
      <w:r>
        <w:rPr>
          <w:rFonts w:ascii="Times New Roman"/>
          <w:b w:val="false"/>
          <w:i w:val="false"/>
          <w:color w:val="000000"/>
          <w:sz w:val="28"/>
        </w:rPr>
        <w:t>
      Избирательный участок №258.</w:t>
      </w:r>
    </w:p>
    <w:p>
      <w:pPr>
        <w:spacing w:after="0"/>
        <w:ind w:left="0"/>
        <w:jc w:val="both"/>
      </w:pPr>
      <w:r>
        <w:rPr>
          <w:rFonts w:ascii="Times New Roman"/>
          <w:b w:val="false"/>
          <w:i w:val="false"/>
          <w:color w:val="000000"/>
          <w:sz w:val="28"/>
        </w:rPr>
        <w:t>
      Центр: сельский округ Атамекен, населенный пункт Макташы, улица Бейбитшилик, дом № 7, здание коммунального государственного учреждения "общеобразовательная школа №69 "Макташы"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Макташы, Алимбетов.</w:t>
      </w:r>
    </w:p>
    <w:p>
      <w:pPr>
        <w:spacing w:after="0"/>
        <w:ind w:left="0"/>
        <w:jc w:val="both"/>
      </w:pPr>
      <w:r>
        <w:rPr>
          <w:rFonts w:ascii="Times New Roman"/>
          <w:b w:val="false"/>
          <w:i w:val="false"/>
          <w:color w:val="000000"/>
          <w:sz w:val="28"/>
        </w:rPr>
        <w:t>
      Избирательный участок №259.</w:t>
      </w:r>
    </w:p>
    <w:p>
      <w:pPr>
        <w:spacing w:after="0"/>
        <w:ind w:left="0"/>
        <w:jc w:val="both"/>
      </w:pPr>
      <w:r>
        <w:rPr>
          <w:rFonts w:ascii="Times New Roman"/>
          <w:b w:val="false"/>
          <w:i w:val="false"/>
          <w:color w:val="000000"/>
          <w:sz w:val="28"/>
        </w:rPr>
        <w:t>
      Центр: сельский округ Атамекен, населенный пункт Атамекен, улица Б.Батманова, дом №8, здание коммунального государственного учреждения "общеобразовательная школа №68 "Жибек жолы"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Атамекен, Баянды.</w:t>
      </w:r>
    </w:p>
    <w:p>
      <w:pPr>
        <w:spacing w:after="0"/>
        <w:ind w:left="0"/>
        <w:jc w:val="both"/>
      </w:pPr>
      <w:r>
        <w:rPr>
          <w:rFonts w:ascii="Times New Roman"/>
          <w:b w:val="false"/>
          <w:i w:val="false"/>
          <w:color w:val="000000"/>
          <w:sz w:val="28"/>
        </w:rPr>
        <w:t>
      Избирательный участок №260.</w:t>
      </w:r>
    </w:p>
    <w:p>
      <w:pPr>
        <w:spacing w:after="0"/>
        <w:ind w:left="0"/>
        <w:jc w:val="both"/>
      </w:pPr>
      <w:r>
        <w:rPr>
          <w:rFonts w:ascii="Times New Roman"/>
          <w:b w:val="false"/>
          <w:i w:val="false"/>
          <w:color w:val="000000"/>
          <w:sz w:val="28"/>
        </w:rPr>
        <w:t>
      Центр: сельский округ Атамекен, населенный пункт Когалы, улица Байтерек, дом №6, здание коммунального государственного учреждения "общеобразовательная школа №70 имени Ж.Сулейменова" отдела образования Жетысайского района управления образования Туркестанской области.</w:t>
      </w:r>
    </w:p>
    <w:p>
      <w:pPr>
        <w:spacing w:after="0"/>
        <w:ind w:left="0"/>
        <w:jc w:val="both"/>
      </w:pPr>
      <w:r>
        <w:rPr>
          <w:rFonts w:ascii="Times New Roman"/>
          <w:b w:val="false"/>
          <w:i w:val="false"/>
          <w:color w:val="000000"/>
          <w:sz w:val="28"/>
        </w:rPr>
        <w:t>
      Границы: сельский округ Атамекен, дома населенных пунктов Когалы, Тындала.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