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6b8a" w14:textId="41f6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14 января 2025 года № 4. Зарегистрировано в Департаменте юстиции Туркестанской области 15 января 2025 года № 6654-13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17 мая 2022 года № 118 "Об определении и утверждении мест размещения нестационарных торговых объектов" (зарегистрировано в Реестре государственной регистрации нормативных правовых актов № 28169).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торговой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 улица им.Н. Ондасынова, перед домом № 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 улица Б. Тажиева напротив дома №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"Айсултан"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 улица Б. Тажиева, напротив здания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 "Shadara Holl"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 проспект У. Тугельбаева, напротив дома № 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строительных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"Рыскул 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г. Шардара, улица им.Н. Ондасынова, перед домом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г. Шардара, улица Б. Тажиева напротив дома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г. Шардара, улица Б. Тажиева, напротив здания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г. Шардара, проспект У. Тугельбаева, напротив дома № 4А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