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f329" w14:textId="484f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Толебийского района Туркестанской области от 11 апреля 2022 года № 144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сельских населенных пунктах по Толебийскому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16 января 2025 года № 625. Зарегистрировано в Департаменте юстиции Туркестанской области 16 января 2025 года № 6655-13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Толебийского района 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Туркестанской области от 11 апреля 2022 года № 144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сельских населенных пунктах по Толебийскому району" (зарегистрировано в Реестре государственной регистрации нормативных правовых актов под № 28209)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Толебийский районный маслихат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2025 года №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сельских населенных пунктах по Толебийскому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сфере социального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ассистент;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престарелыми и лицами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диетическая сестра;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(ий) сестра (брат).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 (основных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художники всех наименований (основных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 (основных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коллектива (кружка);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аккомпаниатор.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