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dbc" w14:textId="e69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Созакского района от 30 июня 2022 года № 171 "Об определении и утверждении мест размещения нестационарных торговых объектов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13 февраля 2025 года № 24. Зарегистрировано в Департаменте юстиции Туркестанской области 14 февраля 2025 года № 6661-13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"Об определении и утверждении мест размещения нестационарных торговых объектов на территории Созакского района" от 30 июня 2022 года №171 (зарегистрировано в Реестре государственной регистрации нормативных правовых актов за №28726)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(зарегистрировано в Реестре государственной регистрации нормативных правовых актов за №11148) акимат Созакского района ПОСТАНОВЛЯЕТ: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поистечении десятикалендарных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