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3c03" w14:textId="dea3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к решению Сарыагашского районного маслихата от 16 апреля 2020 года № 50-445-VI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3 октября 2025 года № 34-261-VIII. Зарегистрировано в Министерстве юстиции Республики Казахстан 17 октября 2025 года № 37159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16 апреля 2020 года № 50-445-VI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района" (зарегистрировано в Реестре государственной регистрации нормативных правовых актов №5607)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Правил и размеров оказания социальной поддержки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населҰнных пунктах Сарыагашского района, по оплате коммунальных услуг и приобретению топлива за счет бюджетных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апреля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50-445-VI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Сарыагашского района (далее – специалисты).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–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 для обеспечения безопасных и комфортных условий проживания (пребывания);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– государственным учреждением "Отдел занятости и социальных программ Сарыагашского района" (далее - уполномоченным орган).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4 (четыре) месячных расчетных показателей.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оказания социальной поддержки осуществляется в пределах средств, предусмотренных бюджетом Сарыагашского района на текущий финансовый год.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 специалистов (далее – список).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уполномоченного органа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не оказывается в случаях: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проживающим за пределами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повторного обращения в течение года, если социальная поддержка уже была назначена в текущем году.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Если специалисты указанные в списке, представленные первыми руководителями государственных организаций, не соответствуют вышеуказанным требованиям, уполномоченный орган в течении 3 (трех) рабочих дней уведомляет первых руководителей государственных организаций об отказе в оказании социальной поддержки.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уполномоченный орган принимает положительное решение и оказывает социальную поддержку для оплаты коммунальных услуг и приобретения топлива путем перечисления на текущие счета специалистов.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