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f2ed" w14:textId="217f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Сайрамского района от 05 марта 2021 года № 75 "Об установлении размеров дивидендов товариществ с органиченной ответственностью, находящихся в коммунальной собственности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5 июня 2025 года № 393. Зарегистрировано в Департаменте юстиции Туркестанской области 5 июня 2025 года № 6716-13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05 марта 2021 года № 75 "Об установлении размеров дивидендов товариществ с органиченной ответственностью, находящихся в коммунальной собственности Сайрамского района" (зарегистрировано в Реестре государственной регистрации нормативных правовых актов № 6086).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