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9e03" w14:textId="bdc9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Сайрамского района от 27 января 2016 года № 75 "Об определении критериев по выбору видов отчуждения коммунального имущества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14 апреля 2025 года № 300. Зарегистрировано в Департаменте юстиции Туркестанской области 15 апреля 2025 года № 6681-13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27 января 2016 года № 75 "Об определении критериев по выбору видов отчуждения коммунального имущества Сайрамского района" (зарегистрировано в Реестре государственной регистрации нормативных правовых актов № 3597).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