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5ebe" w14:textId="90b5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Туркестанской области от 9 октября 2020 года № 59-364/VI "Об определении размера и перечня категорий получателей жилищных сертификатов по Сайрамскому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марта 2025 года № 26-195/VIII. Зарегистрировано в Департаменте юстиции Туркестанской области 31 марта 2025 года № 6673-13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Туркестанской области от 9 октября 2020 года №59-364/VI "Об определении размера и перечня категорий получателей жилищных сертификатов по Сайрамскому району" (зарегистрировано в Реестре государственной регистрации нормативных правовых актов под № 5857)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"Сайрамский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маслихат"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26-195/VIII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59-364/VI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Сайрамскому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жилищных сертификатов в Сайрамском районе для реализации права граждан на приобретение жилья с использованием ипотечных жилищных займов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Казахстан, жилищной программы "Наурыз", запущенной по поручению Главы Государства: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1 500 000 (один миллион пятьсот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10%от суммы займа, но не более 1 500 000 (один миллион пятьсот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1 500 000 (один миллион пятьсот тысяч) тенге для каждого 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"Сайрамский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маслихат"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26-195/VIII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59-364/VI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Сайрамскому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категории социально уязвимых слоев населения,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служащие, востребованные специалисты, осуществляющие трудовую деятельность в отрасли здравоохранения, образования, культуры и спорта, на основе результатов национальной системы прогнозирования трудовых ресурсов (прогноза потребности в кадрах на основе результатов опроса),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№161 "Об утверждении Правил формирования национальной системы прогнозирования трудовых ресурсов и использования ее результатов" (зарегистрировано в Реестре государственной регистрации нормативных правовых актов за №32546).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