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cff4" w14:textId="c72cf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Ордабасынского районного маслихата Туркестанской области от 2 ноября 2023 года № 8/3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Ордабасинского районного маслихата Туркестанской области от 28 апреля 2025 года № 31/2. Зарегистрировано в Департаменте юстиции Туркестанской области 2 мая 2025 года № 6697-13</w:t>
      </w:r>
    </w:p>
    <w:p>
      <w:pPr>
        <w:spacing w:after="0"/>
        <w:ind w:left="0"/>
        <w:jc w:val="both"/>
      </w:pPr>
      <w:bookmarkStart w:name="z1" w:id="0"/>
      <w:r>
        <w:rPr>
          <w:rFonts w:ascii="Times New Roman"/>
          <w:b w:val="false"/>
          <w:i w:val="false"/>
          <w:color w:val="000000"/>
          <w:sz w:val="28"/>
        </w:rPr>
        <w:t>
      Ордабасынский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Ордабасынского районного маслихата Туркестанской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от 2 ноября 2023 года № 8/3 (зарегистрировано в Реестре государственной регистрации нормативных правовых актов под № 6391-13)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Джумабеков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Государственное учреждение</w:t>
      </w:r>
    </w:p>
    <w:p>
      <w:pPr>
        <w:spacing w:after="0"/>
        <w:ind w:left="0"/>
        <w:jc w:val="both"/>
      </w:pPr>
      <w:r>
        <w:rPr>
          <w:rFonts w:ascii="Times New Roman"/>
          <w:b w:val="false"/>
          <w:i w:val="false"/>
          <w:color w:val="000000"/>
          <w:sz w:val="28"/>
        </w:rPr>
        <w:t>"Управление координации занятости</w:t>
      </w:r>
    </w:p>
    <w:p>
      <w:pPr>
        <w:spacing w:after="0"/>
        <w:ind w:left="0"/>
        <w:jc w:val="both"/>
      </w:pPr>
      <w:r>
        <w:rPr>
          <w:rFonts w:ascii="Times New Roman"/>
          <w:b w:val="false"/>
          <w:i w:val="false"/>
          <w:color w:val="000000"/>
          <w:sz w:val="28"/>
        </w:rPr>
        <w:t>и социальных программ" 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 28 апреля 2025 года № 31/2</w:t>
            </w:r>
          </w:p>
        </w:tc>
      </w:tr>
    </w:tbl>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w:t>
      </w:r>
      <w:r>
        <w:rPr>
          <w:rFonts w:ascii="Times New Roman"/>
          <w:b w:val="false"/>
          <w:i w:val="false"/>
          <w:color w:val="000000"/>
          <w:sz w:val="28"/>
        </w:rPr>
        <w:t>Правила</w:t>
      </w:r>
      <w:r>
        <w:rPr>
          <w:rFonts w:ascii="Times New Roman"/>
          <w:b w:val="false"/>
          <w:i w:val="false"/>
          <w:color w:val="000000"/>
          <w:sz w:val="28"/>
        </w:rPr>
        <w:t>)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Социального кодекса Республики Казахстан,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и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под № 183871) (далее – Типовые правила) и определяют порядок оказания социальной помощи, установления ее размеров и определения перечня отдельных категорий нуждающихся граждан Ордабасинского района.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Ордабасинского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Ордабасинского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Ордабасинского района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отдельным категориям нуждающихся граждан один раз и (или) периодически (ежемесячно, ежеквартально, раз в полгода,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акиматом Туркестанской области.</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единовременно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автомобильных батальонов, направлявшиеся в Афганистан для доставки грузов в эту страну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военнослужащим летного состава, совершавшие вылеты на боевые задания в Афганистан с территории бывшего Союза ССР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в размере 30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 - многодетным матерям, в том числе:</w:t>
      </w:r>
    </w:p>
    <w:p>
      <w:pPr>
        <w:spacing w:after="0"/>
        <w:ind w:left="0"/>
        <w:jc w:val="both"/>
      </w:pPr>
      <w:r>
        <w:rPr>
          <w:rFonts w:ascii="Times New Roman"/>
          <w:b w:val="false"/>
          <w:i w:val="false"/>
          <w:color w:val="000000"/>
          <w:sz w:val="28"/>
        </w:rPr>
        <w:t>
      награжденным подвесками "Алтын алқа", "Күміс алқа" или получившим ранее звание "Мать-героиня", а также награжденным орденами "Материнская слава" І и ІІ степени - в размере 2 месячных расчетных показателей;</w:t>
      </w:r>
    </w:p>
    <w:p>
      <w:pPr>
        <w:spacing w:after="0"/>
        <w:ind w:left="0"/>
        <w:jc w:val="both"/>
      </w:pPr>
      <w:r>
        <w:rPr>
          <w:rFonts w:ascii="Times New Roman"/>
          <w:b w:val="false"/>
          <w:i w:val="false"/>
          <w:color w:val="000000"/>
          <w:sz w:val="28"/>
        </w:rPr>
        <w:t>
      3) 26 апреля – День памяти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в размере 30 месячного расчетного показателя;</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20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20 месячного расчетного показателя;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20 месячного расчетного показателя;</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в размере 25 месячного расчетного показателя;</w:t>
      </w:r>
    </w:p>
    <w:p>
      <w:pPr>
        <w:spacing w:after="0"/>
        <w:ind w:left="0"/>
        <w:jc w:val="both"/>
      </w:pPr>
      <w:r>
        <w:rPr>
          <w:rFonts w:ascii="Times New Roman"/>
          <w:b w:val="false"/>
          <w:i w:val="false"/>
          <w:color w:val="000000"/>
          <w:sz w:val="28"/>
        </w:rPr>
        <w:t>
      4) 7 мая – День защитника Отечества в РК:</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30 месячного расчетного показателя;</w:t>
      </w:r>
    </w:p>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в размере 30 месячного расчетного показателя;</w:t>
      </w:r>
    </w:p>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направлявшиеся на работу в Афганистан в период с 1 декабря 1979 года по декабрь 1989 года и другие страны, в которых велись боевые действия – в размере 20 месячного расчетного показателя;</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в размере 20 месячного расчетного показателя;</w:t>
      </w:r>
    </w:p>
    <w:p>
      <w:pPr>
        <w:spacing w:after="0"/>
        <w:ind w:left="0"/>
        <w:jc w:val="both"/>
      </w:pPr>
      <w:r>
        <w:rPr>
          <w:rFonts w:ascii="Times New Roman"/>
          <w:b w:val="false"/>
          <w:i w:val="false"/>
          <w:color w:val="000000"/>
          <w:sz w:val="28"/>
        </w:rPr>
        <w:t>
      5) 9 мая – День Победы:</w:t>
      </w:r>
    </w:p>
    <w:p>
      <w:pPr>
        <w:spacing w:after="0"/>
        <w:ind w:left="0"/>
        <w:jc w:val="both"/>
      </w:pPr>
      <w:r>
        <w:rPr>
          <w:rFonts w:ascii="Times New Roman"/>
          <w:b w:val="false"/>
          <w:i w:val="false"/>
          <w:color w:val="000000"/>
          <w:sz w:val="28"/>
        </w:rPr>
        <w:t>
      ветеранам Великой Отечественной войны – в размере 1272 месячного расчетного показателя;</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месячного расчетного показателя;</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месячного расчетного показателя;</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месячного расчетного показателя;</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месячного расчетного показателя;</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месячного расчетного показателя;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месячного расчетного показателя;</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30 месячного расчетного показателя;</w:t>
      </w:r>
    </w:p>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в размере 30 месячного расчетного показателя;</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месячного расчетного показателя;</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в размере 10 месячного расчетного показателя;</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10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месячного расчетного показателя;</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15 месячного расчетного показателя;</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месячного расчетного показателя;</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в размере 20 месячного расчетного показателя;</w:t>
      </w:r>
    </w:p>
    <w:p>
      <w:pPr>
        <w:spacing w:after="0"/>
        <w:ind w:left="0"/>
        <w:jc w:val="both"/>
      </w:pPr>
      <w:r>
        <w:rPr>
          <w:rFonts w:ascii="Times New Roman"/>
          <w:b w:val="false"/>
          <w:i w:val="false"/>
          <w:color w:val="000000"/>
          <w:sz w:val="28"/>
        </w:rPr>
        <w:t>
      6) 31 мая – День памяти жертв политических репрессий и голода:</w:t>
      </w:r>
    </w:p>
    <w:p>
      <w:pPr>
        <w:spacing w:after="0"/>
        <w:ind w:left="0"/>
        <w:jc w:val="both"/>
      </w:pPr>
      <w:r>
        <w:rPr>
          <w:rFonts w:ascii="Times New Roman"/>
          <w:b w:val="false"/>
          <w:i w:val="false"/>
          <w:color w:val="000000"/>
          <w:sz w:val="28"/>
        </w:rPr>
        <w:t>
      Лицам, имеющим инвалидность или являющимся пенсионерами, пострадавшим от политических репрессий, в порядке, установленном Законом Республики Казахстан "О реабилитации жертв массовых политических репрессий"</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вследствие ядерных испытаний на Семипалатинском испытательном ядерном полигоне - в размере 30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третьей степени, лицам, удостоенным звания "Қазақстанның Еңбек Ері" – в размере 10 месячных расчетных показателей;</w:t>
      </w:r>
    </w:p>
    <w:p>
      <w:pPr>
        <w:spacing w:after="0"/>
        <w:ind w:left="0"/>
        <w:jc w:val="both"/>
      </w:pPr>
      <w:r>
        <w:rPr>
          <w:rFonts w:ascii="Times New Roman"/>
          <w:b w:val="false"/>
          <w:i w:val="false"/>
          <w:color w:val="000000"/>
          <w:sz w:val="28"/>
        </w:rPr>
        <w:t>
      9)1 октября – День пожилых людей:</w:t>
      </w:r>
    </w:p>
    <w:p>
      <w:pPr>
        <w:spacing w:after="0"/>
        <w:ind w:left="0"/>
        <w:jc w:val="both"/>
      </w:pPr>
      <w:r>
        <w:rPr>
          <w:rFonts w:ascii="Times New Roman"/>
          <w:b w:val="false"/>
          <w:i w:val="false"/>
          <w:color w:val="000000"/>
          <w:sz w:val="28"/>
        </w:rPr>
        <w:t>
      одиноким пожилым лицам получающим специальные социальные услуги на дому– в размере 5 месячных расчетных показателей;</w:t>
      </w:r>
    </w:p>
    <w:p>
      <w:pPr>
        <w:spacing w:after="0"/>
        <w:ind w:left="0"/>
        <w:jc w:val="both"/>
      </w:pPr>
      <w:r>
        <w:rPr>
          <w:rFonts w:ascii="Times New Roman"/>
          <w:b w:val="false"/>
          <w:i w:val="false"/>
          <w:color w:val="000000"/>
          <w:sz w:val="28"/>
        </w:rPr>
        <w:t>
      10)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1 – группы – в размере 5 месячных расчетных показателей;</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 размере 4 месячных расчетных показателей; </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оставшимся без попечения родителей, обучающимся на очных отделениях организаций высшего, технического и профессионального, послесреднего образования Республики Казахстан – в размере 3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 в размере 60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родителям или законным представителям детей, инфицированных вирусным иммунодефицитом человека (далее – ВИЧ) и состоящим на диспансерном учете или детям, страдающим заболеванием ВИЧ– ежемесячно в 23 месячных расчетных показателей;</w:t>
      </w:r>
    </w:p>
    <w:p>
      <w:pPr>
        <w:spacing w:after="0"/>
        <w:ind w:left="0"/>
        <w:jc w:val="both"/>
      </w:pPr>
      <w:r>
        <w:rPr>
          <w:rFonts w:ascii="Times New Roman"/>
          <w:b w:val="false"/>
          <w:i w:val="false"/>
          <w:color w:val="000000"/>
          <w:sz w:val="28"/>
        </w:rPr>
        <w:t>
      2) лицам, страдающим заболеванием ВИЧ - единовременно в 23 месячных расчетных показателей;</w:t>
      </w:r>
    </w:p>
    <w:p>
      <w:pPr>
        <w:spacing w:after="0"/>
        <w:ind w:left="0"/>
        <w:jc w:val="both"/>
      </w:pPr>
      <w:r>
        <w:rPr>
          <w:rFonts w:ascii="Times New Roman"/>
          <w:b w:val="false"/>
          <w:i w:val="false"/>
          <w:color w:val="000000"/>
          <w:sz w:val="28"/>
        </w:rPr>
        <w:t>
      3) детям с инвалидностью, обучающимся и воспитывающимся на дому в период учебного года – ежемесячно в размере 2 месячного расчетного показателя;</w:t>
      </w:r>
    </w:p>
    <w:p>
      <w:pPr>
        <w:spacing w:after="0"/>
        <w:ind w:left="0"/>
        <w:jc w:val="both"/>
      </w:pPr>
      <w:r>
        <w:rPr>
          <w:rFonts w:ascii="Times New Roman"/>
          <w:b w:val="false"/>
          <w:i w:val="false"/>
          <w:color w:val="000000"/>
          <w:sz w:val="28"/>
        </w:rPr>
        <w:t>
      4) для подписки в изданиях –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3 месячных расчетных показателей;</w:t>
      </w:r>
    </w:p>
    <w:p>
      <w:pPr>
        <w:spacing w:after="0"/>
        <w:ind w:left="0"/>
        <w:jc w:val="both"/>
      </w:pPr>
      <w:r>
        <w:rPr>
          <w:rFonts w:ascii="Times New Roman"/>
          <w:b w:val="false"/>
          <w:i w:val="false"/>
          <w:color w:val="000000"/>
          <w:sz w:val="28"/>
        </w:rPr>
        <w:t>
      5) ветеранам Великой Отечественной войны и лицам, приравненным к ним, пенсионерам,лицам с инвалидностью илицам, принимавшим участие в событиях 17-18 декабря 1986 года в Казахстане, реабилитированные в порядке, установленном Законом Республики Казахстан "О реабилитации жертв массовых политических репрессий" по очередности на санаторно-курортное лечение – единовременно в размере 65 месячных расчетных показателей;</w:t>
      </w:r>
    </w:p>
    <w:p>
      <w:pPr>
        <w:spacing w:after="0"/>
        <w:ind w:left="0"/>
        <w:jc w:val="both"/>
      </w:pPr>
      <w:r>
        <w:rPr>
          <w:rFonts w:ascii="Times New Roman"/>
          <w:b w:val="false"/>
          <w:i w:val="false"/>
          <w:color w:val="000000"/>
          <w:sz w:val="28"/>
        </w:rPr>
        <w:t>
      6) ветеранам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Содружества Независимых Государств – единовременно в размере 30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 в размере 15 месячных расчетных показателей;</w:t>
      </w:r>
    </w:p>
    <w:p>
      <w:pPr>
        <w:spacing w:after="0"/>
        <w:ind w:left="0"/>
        <w:jc w:val="both"/>
      </w:pPr>
      <w:r>
        <w:rPr>
          <w:rFonts w:ascii="Times New Roman"/>
          <w:b w:val="false"/>
          <w:i w:val="false"/>
          <w:color w:val="000000"/>
          <w:sz w:val="28"/>
        </w:rPr>
        <w:t>
      7) малообеспеченным семьям, малообеспеченным нетрудоспособным лицам с инвалидностью,среднедушевой доход которых не превышает шестидесятипроцентного порога в кратном отношении к прожиточному минимуму– единовременно в размере 30 месячных расчетных показателей;</w:t>
      </w:r>
    </w:p>
    <w:p>
      <w:pPr>
        <w:spacing w:after="0"/>
        <w:ind w:left="0"/>
        <w:jc w:val="both"/>
      </w:pPr>
      <w:r>
        <w:rPr>
          <w:rFonts w:ascii="Times New Roman"/>
          <w:b w:val="false"/>
          <w:i w:val="false"/>
          <w:color w:val="000000"/>
          <w:sz w:val="28"/>
        </w:rPr>
        <w:t>
      8) лицам, страдающим туберкулезным заболеванием и находящимся на амбулаторном лечении – ежемесячно в размере 11 месячных расчетных показателей;</w:t>
      </w:r>
    </w:p>
    <w:p>
      <w:pPr>
        <w:spacing w:after="0"/>
        <w:ind w:left="0"/>
        <w:jc w:val="both"/>
      </w:pPr>
      <w:r>
        <w:rPr>
          <w:rFonts w:ascii="Times New Roman"/>
          <w:b w:val="false"/>
          <w:i w:val="false"/>
          <w:color w:val="000000"/>
          <w:sz w:val="28"/>
        </w:rPr>
        <w:t>
      9) нуждающимся гражданам, страдающим заболеванием хронической почечной недостаточности – единовременно в размере 72 месячных расчетных показателей;</w:t>
      </w:r>
    </w:p>
    <w:p>
      <w:pPr>
        <w:spacing w:after="0"/>
        <w:ind w:left="0"/>
        <w:jc w:val="both"/>
      </w:pPr>
      <w:r>
        <w:rPr>
          <w:rFonts w:ascii="Times New Roman"/>
          <w:b w:val="false"/>
          <w:i w:val="false"/>
          <w:color w:val="000000"/>
          <w:sz w:val="28"/>
        </w:rPr>
        <w:t>
      10) в связи с причинением ущерба гражданину (семье) либо его имуществу вследствие стихийного бедствия или пожара - единовременно в размере 100 месячных расчетных показателей;</w:t>
      </w:r>
    </w:p>
    <w:p>
      <w:pPr>
        <w:spacing w:after="0"/>
        <w:ind w:left="0"/>
        <w:jc w:val="both"/>
      </w:pPr>
      <w:r>
        <w:rPr>
          <w:rFonts w:ascii="Times New Roman"/>
          <w:b w:val="false"/>
          <w:i w:val="false"/>
          <w:color w:val="000000"/>
          <w:sz w:val="28"/>
        </w:rPr>
        <w:t>
      11) гражданам освобожденным из мест лишения свободы, зарегистрированным на учете службы пробации,согласно списку, представленному отделом службы пробации Ордабасинского района – единовременно в размере 20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Ордабасинского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Ордабасинского района;</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осушествления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