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59e9" w14:textId="b125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решения акима сельского округа Карабау от 6 декабря 2017 года № 35 "Об установлении ограничительных мероприятии на территории хлева производственного кооператива "Жаңабай" в селе Ушбулак сельского округа Карабау"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Карабау Казыгуртского района Туркестанской области от 22 апреля 2025 года № 11. Зарегистрировано в Департаменте юстиции Туркестанской области 26 апреля 2025 года № 6691-13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 сельского округа Карабау Казыгуртского района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Карабау Казыгуртского района Туркестанской области от 6 декабря 2017 года № 35 "Об установлении ограничительных мероприятии на территории хлева производственного кооператива "Жаңабай" в селе Ушбулак сельского округа Карабау" (зарегистрировано в Реестре государственной регистрации нормативных правовых актов № 4337).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Мырзакулов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