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4451" w14:textId="06b4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населенных пунктов Казыгуртского района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Казыгуртского района Туркестанской области от 20 мая 2025 года № 1 и решение Казыгуртского районного маслихата Туркестанской области от 20 мая 2025 года № 29/178-VIII. Зарегистрировано в Департаменте юстиции Туркестанской области 22 мая 2025 года № 6709-13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акиматКазыгуртскогорайона ПОСТАНОВЛЯЕТ и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и установить границы следующих населенных пунктов Казыгуртского района Туркестанской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границы населенного пункта Сарапхана сельского округа Сарапхана путем включения 27,37 гектара земель сельскохозяйственного назначения Казыгуртского района в границы населенного пункта Сарапхана сельского округа Сарапхана, установив границы общей площадью 396,73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населенного пункта Талдыбұлақ сельского округа Сарапхана путем включения 25,0 гектара земель сельскохозяйственного назначения Казыгуртского района в границы населенного пункта Талдыбұлақ сельского округа Сарапхана, установив границы общей площадью 90,96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изменить границы населенного пункта Жіңішке сельского округа Сарапхана путем включения 10,0 гектара земель сельскохозяйственного назначения Казыгуртского района в границы населенного пункта Жіңішке сельского округа Сарапхана, установив границы общей площадью 163,38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изменить границы населенного пункта Махамбет сельского округа Сарапхана путем включения 8,3 гектара земель сельскохозяйственного назначения Казыгуртского района в границы населенного пункта Махамбет сельского округа Сарапхана, установив границы общей площадью 396,73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изменить границы населенного пункта Сынтас сельского округа Қарабау путем включения 1,41 гектара земель сельскохозяйственного назначения Казыгуртского района в границы населенного пункта Сынтас сельского округа Қарабау, установив границы общей площадью 293,48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изменить границы населенного пункта Қарабау сельского округа Қарабау путем включения 16,0 гектара земель сельскохозяйственного назначения Казыгуртского района в границы населенного пункта Қарабау сельского округа Қарабау, установив границы общей площадью 135,88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изменить границы населенного пункта Жұмысшы сельского округа Қарабау путем включения 3,0 гектара земель сельскохозяйственного назначения Казыгуртского района в границы населенного пункта Жұмысшы сельского округа Қарабау, установив границы общей площадью 176,04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изменить границы населенного пункта Жігерген сельского округа Жігерген путем включения 16,30 гектара земель сельскохозяйственного назначения Казыгуртского района в границы населенного пункта Жігерген сельского округа Жігерген, установив границы общей площадью 173,27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изменить границы населенного пункта Дихан сельского округа Жігерген путем включения 30,0 гектара земель сельскохозяйственного назначения Казыгуртского района в границы населенного пункта Дихан сельского округа Жігерген, установив границы общей площадью 131,91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изменить границы населенного пункта Қызылбұлақ сельского округа Жігерген путем включения 40,0 гектара земель сельскохозяйственного назначения Казыгуртского района в границы населенного пункта Қызылбұлақ сельского округа Жігерген, установив границы общей площадью 120,95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изменить границы населенного пункта Өндіріс сельского округа Тұрбат путем включения 18,0 гектара земель сельскохозяйственного назначения Казыгуртского района в границы населенного пункта Өндіріс сельского округа Тұрбат, установив границы общей площадью 273,81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изменить границы населенного пункта Қызылдихан сельского округа Тұрбат путем включения 3,35 гектара земель сельскохозяйственного назначения Казыгуртского района в границы населенного пункта Қызылдихан сельского округа Тұрбат, установив границы общей площадью 307,15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изменить границы населенного пункта Жеңіс сельского округа Жаңабазар путем включения 89,4 гектара земель сельскохозяйственного назначения Казыгуртского района в границы населенного пункта Жеңіс сельского округа Жаңабазар, установив границы общей площадью 159,82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изменить границы населенного пункта Рабат сельского округа Қ.Әбдәлиев путем включения 13,0 гектара земель сельскохозяйственного назначения Казыгуртского района в границы населенного пункта Рабат сельского округа Қ.Әбдәлиев, установив границы общей площадью 418,56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изменить границы населенного пункта Көкібел сельского округа С.Рақымов путем включения 3,5 гектара земель сельскохозяйственного назначения Казыгуртского района в границы населенного пункта Көкібел сельского округа С.Рақымов, установив границы общей площадью 248,27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изменить границы населенного пункта Майбұлақ сельского округа С.Рақымов путем включения 19,4 гектара земель сельскохозяйственного назначения Казыгуртского района в границы населенного пункта Майбұлақ сельского округа С.Рақымов, установив границы общей площадью 185,88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изменить границы населенного пункта Тұғыртас сельского округа Қызылқия путем включения 16,0 гектара земель сельскохозяйственного назначения Казыгуртского района в границы населенного пункта Тұғыртас сельского округа Қызылқия, установив границы общей площадью 57,39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изменить границы населенного пункта Қаржан сельского округа Алтынтөбе путем включения 59,85 гектара земель сельскохозяйственного назначения Казыгуртского района в границы населенного пункта Қаржан сельского округа Алтынтөбе, установив границы общей площадью 671,50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изменить границы населенного пункта Қазығұрт сельского округа Қазығұрт путем включения 1,5 гектара земель сельскохозяйственного назначения Казыгуртского района в границы населенного пункта Қазығұрт сельского округа Қазығұрт, установив границы общей площадью 3771,42 гектаров.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Казыгуртского района и решения Казыгуртского районного маслихата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совместноепостановление акимата Казыгуртскогорайонаи решение Казыгуртского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Казыгуртского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Казыгуртского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