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bf6f" w14:textId="966b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некоторых населенных пунктов района Байдибек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Байдибекского района Туркестанской области от 25 апреля 2025 года № 123 и решение Байдибекского районного маслихата Туркестанской области от 25 апреля 2025 года № 29/174. Зарегистрировано в Департаменте юстиции Туркестанской области 2 мая 2025 года № 6696-13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района Байдибек района ПОСТАНОВЛЯЕТ и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и утвердить границы следующих населенных пунктов согласно совместного предложения отдела земельных отношений и отдела архитектуры и градостроительства района Байдибек Туркестанской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населенного пункта Ағыбет сельского округа Ағыбет путем включения 28,04 гектара земель сельскохозяйственного назначения района Байдибек в границы населенного пункта Ағыбет сельского округа Ағыбет, установив границы общей площадью 312,90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населенного пункта Жұлдыз сельского округа Ағыбет путем включения 52,60 гектара земель сельскохозяйственного назначения района Байдибек в границы населенного пункта Жұлдыз сельского округа Ағыбет, установив границы общей площадью 160,47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населенного пункта Алғабас сельского округа Ағыбет путем включения 41,53 гектара земель сельскохозяйственного назначения района Байдибек в границы населенного пункта Алғабас сельского округа Ағыбет, установив границы общей площадью 146,97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населенного пункта Жаңаталап сельского округа Ағыбет путем включения 41,70 гектара земель сельскохозяйственного назначения района Байдибек в границы населенного пункта Жаңаталап сельского округа Ағыбет, установив границы общей площадью 73,70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изменить границы населенного пункта Шақпақ сельского округа Алғабас путем включения 155,36 гектара земель сельскохозяйственного назначения района Байдибек в границы населенного пункта Шақпақ сельского округа Алғабас, установив границы общей площадью 375,29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изменить границы населенного пункта Таңатар сельского округа Алғабас путем включения 6,95 гектара земель сельскохозяйственного назначения района Байдибек в границы населенного пункта Таңатар сельского округа Алғабас, установив границы общей площадью 123,38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изменить границы населенного пункта Ақбастау сельского округа Ақбастау путем включения 110,04 гектара земель сельскохозяйственного назначения района Байдибек в границы населенного пункта Ақбастау сельского округа Ақбастау, установив границы общей площадью 594,97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изменить границы населенного пункта Тұрақты сельского округа Ақбастау путем включения 23,71 гектара земель сельскохозяйственного назначения района Байдибек в границы населенного пункта Тұрақты сельского округа Ақбастау, установив границы общей площадью 111,16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изменить границы населенного пункта Кеңес сельского округа Ақбастау путем включения 41,94 гектара земель сельскохозяйственного назначения района Байдибек в границы населенного пункта Кеңес сельского округа Ақбастау, установив границы общей площадью 153,21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изменить границы населенного пункта Жолғабас сельского округа Ақбастау путем включения 16,65 гектара земель сельскохозяйственного назначения района Байдибек в границы населенного пункта Жолғабас сельского округа Ақбастау, установив границы общей площадью 69,51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изменить границы населенного пункта Жарықбас сельского округа Алмалы путем включения 41,50 гектара земель сельскохозяйственного назначения района Байдибек в границы населенного пункта Жарықбас сельского округа Алмалы, установив границы общей площадью 137,0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изменить границы населенного пункта Жыланды сельского округа Боралдай путем включения 88,0 гектара земель сельскохозяйственного назначения района Байдибек в границы населенного пункта Жыланды сельского округа Боралдай, установив границы общей площадью 207,35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изменить границы населенного пункта Сарыбұлак сельского округа Боралдай путем включения 31,60 гектара земель сельскохозяйственного назначения района Байдибек в границы населенного пункта Сарыбұлак сельского округа Боралдай, установив границы общей площадью 124,84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изменить границы населенного пункта Түйетас сельского округа Боралдай путем включения 48,54 гектара земель сельскохозяйственного назначения района Байдибек в границы населенного пункта Түйетас сельского округа Боралдай, установив границы общей площадью 109,94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изменить границы населенного пункта Талап сельского округа Боралдай путем включения 27,56 гектара земель сельскохозяйственного назначения района Байдибек в границы населенного пункта Талап сельского округа Боралдай, установив границы общей площадью 160,21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изменить границы населенного пункта Ақтас сельского округа Борлысай путем включения 62,18 гектара земель сельскохозяйственного назначения района Байдибек в границы населенного пункта Ақтас сельского округа Борлысай, установив границы общей площадью 234,14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изменить границы населенного пункта Кеңсай сельского округа Борлысай путем включения 29,56 гектара земель сельскохозяйственного назначения района Байдибек в границы населенного пункта Кеңсай сельского округа Борлысай, установив границы общей площадью 139,77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изменить границы населенного пункта Қошқарата сельского округа Борлысай путем включения 26,27 гектара земель сельскохозяйственного назначения района Байдибек в границы населенного пункта Қошқарата сельского округа Борлысай, установив границы общей площадью 262,03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изменить границы населенного пункта Шұқыршақ сельского округа Борлысай путем включения 52,06 гектара земель сельскохозяйственного назначения района Байдибек в границы населенного пункта Шұқыршақ сельского округа Борлысай, установив границы общей площадью 85,52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изменить границы населенного пункта Шалдар сельского округа Бөген путем включения 26,72 гектара земель сельскохозяйственного назначения района Байдибек в границы населенного пункта Шалдар сельского округа Бөген, установив границы общей площадью 321,33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изменить границы населенного пункта Сарқырама сельского округа Бөген путем включения 36,16 гектара земель сельскохозяйственного назначения района Байдибек в границы населенного пункта Сарқырама сельского округа Бөген, установив границы общей площадью 142,90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изменить границы населенного пункта Жиенқұм сельского округа Бөген путем включения 40,22 гектара земель сельскохозяйственного назначения района Байдибек в границы населенного пункта Жиенқұм сельского округа Бөген, установив границы общей площадью 224,65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изменить границы населенного пункта Жамбыл сельского округа Жамбыл путем включения 116,17 гектара земель сельскохозяйственного назначения района Байдибек в границы населенного пункта Жамбыл сельского округа Жамбыл, установив границы общей площадью 348,55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изменить границы населенного пункта Таскұдық сельского округа Жамбыл путем включения 23,32 гектара земель сельскохозяйственного назначения района Байдибек в границы населенного пункта Таскұдық сельского округа Жамбыл, установив границы общей площадью 178,79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изменить границы населенного пункта Шыбыт сельского округа Жамбыл путем включения 90,73 гектара земель сельскохозяйственного назначения района Байдибек в границы населенного пункта Шыбыт сельского округа Жамбыл, установив границы общей площадью 159,75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изменить границы населенного пункта Қызылжар сельского округа Жамбыл путем включения 56,0 гектара земель сельскохозяйственного назначения района Байдибек в границы населенного пункта Қызылжар сельского округа Жамбыл, установив границы общей площадью 87,80 гектаров.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района Байдибек и решения маслихата района Байдибек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района Байдибек и решение маслихата района Байдибек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Елеусіз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