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650" w14:textId="5f75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Байдибек от 13 марта 2018 года № 69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7 марта 2025 года № 71. Зарегистрировано в Департаменте юстиции Туркестанской области 12 марта 2025 года № 6668-13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от 13 марта 2018 года №69 "Об определении единого организатора государственных закупок" (зарегистрировано в Реестре государственной регистрации нормативных правовых актов №4483).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С.Рысбекову.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