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3f40" w14:textId="9523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мест размещения, порядка установки, функционирования и демонтажа нестационарных объектов и нестационарных торговых объектов на территории города Туркестана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24 апреля 2025 года № 210. Зарегистрировано в Департаменте юстиции Туркестанской области 25 апреля 2025 года № 6690-13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особом статусе города Туркестан"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определения мест размещения нестационарных объектов и нестационарных торговых объектов на территории города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установки, функционирования и демонтажа нестационарных и нестационарных торговых объектов на территории города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Туркестан.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мест размещения нестационарных объектов и нестационарных торговых объектов на территории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мест размещения нестационарных объектов и нестационарных торговых объектов на территории города Туркестан (далее — Правила) разработаны в соответствии с пунктом 23 статьи 9 Закона Республики Казахстан "Об особом статусе города Туркестан" и приказом и.о. Министра национальной экономики Республики Казахстан от 27 марта 2015 года №264 и устанавливают места размещения нестационарных объектов и нестационарных торговых объектов на территории города Туркестан.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предпринимательства – это индивидуальные предприниматели, негосударственные коммерческие юридические лица, осуществляющие предпринимательскую деятельность (субъекты частного предпринимательства), государственные предприятия (субъекты государственного предпринимательства);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нестационарный торговый объект – временное сооружение или временная конструкция, непрочно связанные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автоматизированное устройство или 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эскиз (эскизный проект) – упрощенный вид проектного (планировочного, пространственного, архитектурного, технологического, конструктивного, инженерного, декоративного или другого) решения, выполненный в форме схемы, чертежа, первоначального наброска (рисунка) и объясняющий замысел этого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прилегающая территория – территория (в границах пяти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архитектурный облик – это свод рекомендаций, регламентирующих обязательную визуальную составляющую элементов городского пространства: фасадов зданий и сооружений, благоустройства, вывесок, указателей, малых архитектурных форм и других элементов городской инфраструктуры, направленных на формирование целостной эстетичной архитектуры, комфортной, доступной и безопасной городской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земельным отношениям - структурное подразделение местного исполнительного органа города Туркестан, осуществляющий функции в сфере регулирования вопросов земельных отношений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Нестационарные торговые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нестационарным торговым объектам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автолавка;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 (вендинговый автомат);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киоск;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выносной прилавок;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палатка (павильон).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Торговля в нестационарных торговых объектах осуществляется с соблюдением требований национального стандарта Республики Казахстан СТ РК 3675 "Услуги торговли. Общие требования к объектам мелкорозничных сетей".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реализации товаров через автолавки специализированное транспортное средство технически исправно и имеет отметку в свидетельстве о регистрации транспортного средства согласно Правилам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удостоверений, утвержденному приказом Министра внутренних дел Республики Казахстан от 2 декабря 2014 года № 862 (зарегистрирован в Реестре государственной регистрации нормативных правовых актов под № 10056) (далее – Приказ № 862).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Автолавки (специализированные автомобили) используются для торговли на ярмарках при условии государственной регистрации указанных транспортных средств и прохождения обязательного технического осмотра в порядке, установленном Правилами организации и проведения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утвержденными приказом исполняющего обязанности Министра по инвестициям и развитию Республики Казахстан от 26 марта 2015 года № 329 (зарегистрирован в Реестре государственной регистрации нормативных правовых актов под № 11333) и соответствия требованиям законодательства Республики Казахстан в сфере санитарно-эпидемиологического благополучия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Используются транспортные средства и (или) контейнеры, оснащенные оборудованием, обеспечивающими возможность поддержания условий транспортировки и (или) хранения пищевой продукции, поддерживающими необходимые температуры транспортировки и контрольными средствами измерения соответствующих параметров температурных режимов, внутренняя поверхность которых выполнена из моющих и нетоксичных материалов, подвергающихся очистке, мойке и дезинфекции, обеспечивающих защиту пищевой продукции от загрязнения, проникновения животных, в том числе грызунов и насекомых.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Места и (или) маршруты размещения нестационарных торговых объектов утверждаются местными исполнительными органами.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установки, функционирования и демонтажа нестационарных и нестационарных торговых объектов на территории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размещения нестационарных торговых объектов приобретается субъектом предпринимательства по результатам проведения торгов (аукциона), проводимого уполномоченным органом по земельным отношениям, на основании договора на право аренды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земельным отношениям проводит торги (аукцион) в соответствии с Правилами организации и проведения торгов (аукционов) по продаже земельных участков или права аренды земельных участков в электронном виде на веб-портале реестра государственного имущества, утвержденных приказом Министра сельского хозяйства Республики Казахстан от 15 октября 2021 года № 297 (зарегистрирован в Реестре государственной регистрации нормативных-правовых актов № 24803).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мест установки нестационарных торговых объектов указывается их точное месторасположение, занимаемая площадь, период осуществления торговой деятельности, составляющий не менее одного года и не более пяти лет, 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деятельности нестационарного торгового объекта определяется его собственником по согласованию с уполномоченным органом в области санитарно-эпидемиологического благополучия населения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предпринимательства при установке нестационарных торговых объектов должен предусмотреть: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свободное движение пешеходов (ширина пешеходной части тротуара не менее 1,5 метров), создание условий для лиц с инвалидностью и иных маломобильных групп населения, беспрепятственный подъезд спецтранспорта при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беспрепятственный доступ пожарных подразделений, аварийно-спасательной техники к существующим зданиям и сооружениям.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Расстояние от места расположения нестационарного торгового объекта в сфере общественного питания до точки подключения к инженерным сетям (водоснабжение, водоотведение, электроснабжение) составляет не более 20 (двадцати)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Эскизный проект нестационарного торгового объекта по типу разрабатывается с сохранением архитектурно-художественного облика местности, эстетических характеристик (тип используемого оборудования, его форма, параметры (размеры), пропорции, масштаб) колористического решения фасадов и стилистике объекта, а также архитектурно-градостроительному решению окружающей застройки.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установке нестационарных торговых объектов, субъекту предпринимательства необходимо подключиться к сетям инженерно-технического обеспечения, канализации, водопроводу и электросетям при наличии технологической возможности с учетом месторасположения объекта, технических параметров и характеристик, расстояния до близлежащих инженерных сетей, соответствующих условий к подключению к инженерным сетям и/или автономности;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установке нестационарных торговых объектов, субъекту внутренней торговли необходимо иметь вывеску.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Иные вопросы, по порядку установки нестационарных торговых объектов, не урегулированные настоящими Правилами, регламентируются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Выделение мест и (или) маршрутов размещения нестационарных торговых объектов проводится местными исполнительными органами и осуществляется по заявкам субъектов внутренней торговли на конкурсной основе в два этапа.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местный исполнительный орган объявляет о приеме заявок субъектов внутренней торговли с критериями на соответствие условиям конкурса: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утвержденные места и (или) маршруты размещения нестационарных торговых объектов с точным месторасположением;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маршрута;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занимаемая площадь;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осуществления торговой деятельности, составляющий не менее одного года и не более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приема заявок.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конкурса, приема заявок, количество выделяемых мест, месторасположение, маршруты, отводимая площадь, период размещения публикуются местными исполнительными органами на их официальных сайтах не позднее 30 календарных дней до проведения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завершению приема заявок, местный исполнительный орган в течение 5 (пять) рабочих дней рассматривает их на соответствие условиям конкурса. Заявки, не соответствующие условиям конкурса, не допускаются ко второму этапу.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Субъекту внутренней торговли, допущенному ко второму этапу по итогам рассмотрения заявок, в течение 2 (два) рабочих дней направляется уведомление.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Субъекту внутренней торговли, не допущенному ко второму этапу, в течение 2 (два) рабочих дней направляется уведомление с указанием конкретных причин не допуска. Субъекты внутренней торговли, не допущенные ко второму этапу, могут в течение 2 (два) рабочих дней повторно направить заявку на участие в конкурсе после устранения причин не допуска. Повторная заявка рассматривается местным исполнительным органом на соответствие условиям конкурса в течение 2 (два)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соответствия заявки условиям конкурса, субъект внутренней торговли допускается ко второму этапу. В случае повторного несоответствия субъект внутренней торговли не допускается ко второму этапу без права дальнейшей подачи заявки на участие в конкурсе.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втором этапе уполномоченный орган по земельным отношениям местного исполнительного органа проводит торги (аукцион) в соответствии с Правилами организации и проведения торгов (аукционов) по продаже земельных участков или права аренды земельных участков в электронном виде на веб-портале реестра государственного имущества, утвержденных приказом Министра сельского хозяйства Республики Казахстан от 15 октября 2021 года № 297 (зарегистрирован в Реестре государственной регистрации нормативных правовых актов № 24803).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соответствии с пунктом 5 статьи 12 Закона, осуществление розничной торговли вне мест, установленных местными исполнительными органами, не допускается, за исключением розничной торговли вне торговых мест путем сетевого маркетинга, общественных распространителей, продажи по почте и другими способами, порядок которой регулируется в соответствии с Правилами розничной торговли вне торговых мест путем сетевого маркетинга, общественных распространителей, продажи по почте и другими способами, утвержденными приказом Заместителя Премьер-Министра - Министра торговли и интеграции Республики Казахстан от 11 марта 2022 года № 136-НҚ (зарегистрирован в Реестре государственной регистрации нормативных правовых актов под № 27114).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Вид деятельности нестационарного торгового объекта определяется его собственником.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 внутренней торговли при установке нестационарных торговых объектов предусматривает: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свободное движение пешеходов (ширина пешеходной части тротуара не менее 1,5 метров), создание условий для лиц с инвалидностью и иных маломобильных групп населения, беспрепятственный подъезд спецтранспорта при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беспрепятственный доступ пожарных подразделений, аварийно-спасательной техники к существующим зданиям и сооружениям.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Эскизный проект нестационарного торгового объекта по типу разрабатывается с сохранением архитектурно-художественного облика местности, эстетических характеристик (тип используемого оборудования, его форма, параметры (размеры), пропорции, масштаб) колористического решения фасадов и стилистике объекта, а также архитектурно-градостроительному решению окружающей застройки.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установке нестационарных торговых объектов, субъекту внутренней торговли необходимо подключиться к сетям инженерно-технического обеспечения, канализации, водопроводу и электросетям при наличии технологической возможности с учетом месторасположения объекта, технических параметров и характеристик, расстояния до близлежащих инженерных сетей, соответствующих условий к подключению к инженерным сетям и/или автономности.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окончания срока аренды земельного участка, полученного индивидуальным предпринимателем на основании конкурса, или в случае принятия решения индивидуальным предпринимателем о прекращении своей деятельности по иным причинам, демонтаж установленного объекта проводится за счет собственных средств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Демонтажные работы должны быть выполнены индивидуальным предпринимателем в течение одного месяца.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