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34d7" w14:textId="0ca3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Туркестан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Туркестанской области от 31 декабря 2025 года № 887. Зарегистрировано в Министерстве юстиции Республики Казахстан 31 декабря 2025 года № 37775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Туркестан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города Туркестан: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Туркестан Туркестанской области от 27 января 2020 года №146 "Об установлении размера дивидендов акционерных обществ и товариществ с ограниченной ответственностью, находящихся в коммунальной собственности города Туркестана" (зарегистрировано в Реестре государственной регистрации нормативных правовых актов за №5388);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Туркестан Туркестанской области от 27 января 2020 года №147 "Об установлении норматива отчисления части чистого дохода городских коммунальных государственных предприятий" (зарегистрировано в Реестре государственной регистрации нормативных правовых актов за №5391).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Пазылбекұлы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