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9b8b0" w14:textId="cf9b8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перечня категорий получателей жилищных сертификатов по городу Кентау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Кентауского городского маслихата Туркестанской области от 30 апреля 2025 года № 185. Зарегистрировано в Департаменте юстиции Туркестанской области 5 мая 2025 года № 6700-13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14-1 Закона Республики Казахстан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от 20 июня 2019 года № 417 "Об утверждении Правил предоставления жилищных сертификатов" (зарегистрированного в Реестре государственной регистрации нормативных правовых актов за № 18883), маслихат города Кентау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размер и перечень категорий получателей жилищных сертификатов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Кентауского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 № 185 города Кентау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жилищных сертификатов по городу Кентау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10 % от суммы займа, но не более 1 500000 (одного миллиона пятисот тысяч) тенге в виде социальной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10 % от суммы займа, но не более 1 500000 (одного миллиона пятисот тысяч) тенге в виде социальной поддержки.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Приложение-2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 № 185 города Кентау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категорий получателей жилищных сертификатов по городу Кентау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 социально уязвимых слоев населения, определенные статьей 68 Закона Республики Казахстан "О жилищных отношениях";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служащие, востребованные специалисты, осуществляющие трудовую деятельность в отрасли здравоохранения, образования, культуры и спорта, на основе результатов национальной системы прогнозирования трудовых ресурсов (прогноза потребности в кадрах на основе результатов опроса), формируемых в соответствии с Приказом Министра труда и социальной защиты населения Республики Казахстан от 20 мая 2023 года №161 "Об утверждении Правил формирования национальной системы прогнозирования трудовых ресурсов и использования ее результатов" (зарегистрированного в Реестре государственной регистрации нормативных правовых актов за №32546)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