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9f80" w14:textId="56b9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автоматической газораспределительной станции "Шорнак" расположенной вдоль магистрального газопровода "Бейнеу-Бозой-Шымкент" и определения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мая 2025 года № 121. Зарегистрировано в Департаменте юстиции Туркестанской области 30 мая 2025 года № 6712-13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магистральном трубопроводе",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автоматической газораспределительной станции "Шорнак"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охранной зоны автоматической газораспределительной станции "Шорнак"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расположенных в охранной зоне автоматической газораспределительной станции "Шорнак" вдоль магистрального газопровода "Бейнеу-Бозой-Шымкент"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которая попадает в охранную зону,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включенных в состав специального земельного фонда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автоматической газораспределительной станции "Шорнак" расположенного вдоль магистрального газопровода "Бейнеу-Бозой-Шымкент"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охранной зоне автоматической газораспределительной станции "Шорнак" расположенного вдоль магистрального газопровода "Бейнеу-Бозой-Шымкент"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