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d3b8" w14:textId="d10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марта 2025 года № 49. Зарегистрировано в Департаменте юстиции Туркестанской области 17 марта 2025 года № 6670-13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4 494 528,2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(для кормов отечественного производства)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471 925 466,0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 (до 10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рыбоводно-биологическое обоснование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