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990c5" w14:textId="fb990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социального обеспечения и культуры, являющихся гражданскими служащими и работающих в сельской местности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Индерского района Атырауской области от 22 января 2025 года № 13. Зарегистрировано в Департаменте юстиции Атырауской области 24 января 2025 года № 5253-06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Индерского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специалистов в области социального обеспечения и культуры, являющихся гражданскими служащими и работающих в сельской местности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Индерского района от 10 июня 2016 года № 129 "Об определении перечня должностей специалистов в области социального обеспечения, образования, культуры и спорта являющихся гражданскими служащими и работающих в сельской местности (зарегистрированное в Реестре государственной регистрации нормативных правовых актов за № 3554).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Индерского района.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Индерского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Индерского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января 2025 года № 13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социального обеспечения и культуры являющихся гражданскими служащими и работающих в сельской местности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социального обеспечения: руководитель организации полустационарного типа (отделения дневного пребывания);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специалисты: врачи всех специальностей, медицинская (ий) сестра (брат), учителя всех специальностей, логопед, психолог, дефектолог, методист, специалист по социальной работе, социальный работник по уходу за престарелыми и лицами с инвалидностью.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культуры: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(директор) государственного учреждения и государственного казенного предприятия районного значения;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государственного учреждения и государственного казенного предприятия районного значения (кроме заместителя руководителя по административно-хозяйственным вопросам);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(директора) государственного учреждения и государственного казенного предприятия сельского значения;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художественный руководитель государственного учреждения и государственного казенного предприятия районного значения;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(руководитель) библиотекой государственного учреждения и государственного казенного предприятия районного значения;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специалисты: аккомпаниатор, концертмейстер, артист всех наименований, библиограф, библиотекарь, дирижер, звукорежиссер, кинооператор, культорганизатор, методист всех наименований, руководитель коллектива (кружка), музыкальный руководитель, режиссер, режиссер-постановщик, репетитор по вокалу, хореограф, художники всех наименований, хранитель фондов.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