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993" w14:textId="c693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Кызылкогинского района от 19 июля 2022 года № 26 "Об объявлении чрезвычайной ситуации природного характера местного масштаба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23 января 2025 года № 3. Зарегистрировано в Департаменте юстиции Атырауской области 24 января 2025 года № 5252-06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19 июля 2022 года № 26 "Об объявлении чрезвычайной ситуации природного характера местного масштаба на территории Кызылкогинского района" (зарегистрировано в Реестре государственной регистрации нормативных правовых актов за № 28862).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