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5f0" w14:textId="b49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14 марта 2025 года № 71. Зарегистрировано в Департаменте юстиции Атырауской области 20 марта 2025 года № 5268-06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в целях организации любительского (спортивного) рыболовства на водных объектах,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Махамбетского района Атырауской области, с учетом требований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Махамбетского района Атырауской области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№ 1: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на водном объекте вниз по течению реки на берегу административной территории Бейбарыского сельского округа Махамбетского района вблизи земельного участка ТОО "Caspian Эко-Тур" напротив бывшего поселка Пешной.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46°55'2,71240 E 51°10’4,45547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46°55’42,69743 E 51°41’6,18803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Длиной 1800 метров.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№ 2: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на водном объекте в районе Дамбинского второго протока вниз по течению реки административной территорий Бейбарыского сельского округа Махамбетского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46°55’42,69743 E 51°41’6,18803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46°55’39,14076 E 51°41’10,68062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Длиной 151 метров.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№ 3: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на водном объекте от ерика "Приморский" на расстоянии 500 метров вниз по течению реки административной территории Дамбинского сельского округа города Атырау.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46°55’39,14076 E 51°41’10,68062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46°54’59,64708 E 51°40’8,12370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Длиной 1800 метров.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№ 4: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на водном объекте, вниз по течению реки на берегу реки вблизи земельного участка ТОО "Caspian Эко-Тур" в районе полуострова Пешной Дамбинского сельского округа города Атырау.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46°54’59,64708 E 51°40’8,12370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46°55’,71240 E 51°10’4,45547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Длиной 123 метров.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