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f604" w14:textId="dbff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населенных пунктов Жылыойского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6 мая 2025 года № 30-10. Зарегистрировано в Департаменте юстиции Атырауской области 16 мая 2025 года № 5276-06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поправочные коэффициенты к базовым ставкам платы за земельные участки населенных пунктов Жылыойского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Жылыойского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решением 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 2025 года № 30-10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Жылыойского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оценочных 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Кульсары,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кварталы 04-059-005, 04-059-007, 04-059-024, 04-059-025. Начинается от реки Жем на въезде в город Кульсары, движется на в юго-восток вдоль дороги Атырау-Бейнеу (А-33), проходит по улице 46, продолжается по улице Анракай, пересекает дорогу Атырау-Бейнеу (А-33) на запад, далее продолжается по улице Сариев, пересекает железную дорогу Атырау-Мангышлак на юг от призводственной зоны, движется на север до дороги Атырау-Жана Каратон, не доходя до нее, поварачивает на запад до границы Генерального плана, затем поворачивает на север, пересекает дорогу Кульсары-Тенгиз. Далее, вдоль границы Генерального плана, движется на восток, пересекает железную дорогу Атырау – Мангышлак, проходит вдоль границы генерального плана, пересекает устья реки Жем и возвращается в начальную точку.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кварталы 04-059-011, 04-059-019, 04-059-026 начинается от дороги Атырау-Бейнеу, движется на юго-восток вдоль границы Генерального плана, поворачивает на юг, пересекает дорогу Кульсары-Аккиизтогай, затем продолжается на запад вдоль границы кадастрового квартала 04-059-009, движется на север, соединяется с улицей Аныракай , проходит по улице 46, пересекает реку Жем, движется на север вдоль дороги Атырау-Бейнеу (А-33) и возвращается в начальную точку вдоль границы генерального плана.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Кульсары,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04-059-009. Начинается от улицы Сариева, движется на восток, пересекает дорогу Атырау-Бейнеу и продолжается до улицы Аныракай, охватывая кадастровый квартала 04-059-009, двигается на юго-восток вдоль границы Генерального плана, поворачивает на запад, пересекает дорогу Атырау (А-33) и продолжает движение на запад, пересекает железную дорогу Атырау-Мангышлак. Далее, вдоль границы Генерального плана, движется на север, пересекает железную дорогу Кульсары-Тенгиз, затем движется на восток вдоль железной дороги. Не доходя до границы Кульсары-Тенгиз, поворачивает на восток, движется вдоль границы кадастрового квартала 04-059-024 на юг, затем поварачивает на восток, пересекает железную дорогу Атырау-Мангышлак и возвращается в начальную точку на улице Сариев.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Жемский сельский округ, село Тургызба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04-059-002. Начинается от дороги Кульсары-Тургызба, движется вдоль границы Генерального плана, обходя село Тургызба, и возвращается к начальной точке на дороге Кульсары-Тургызба.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Жемский сельский округ, село Караша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Кадастровый квартал 04-059-017. Начинается от дороги Доссор-Караша, движется вдоль границы Генерального плана, обходя село Караша, и возвращается к начальной точке на дороге Доссор-Караша.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 Каратон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04-059-024. Двигается вдоль юг вдоль дороги Кульсары-Тенгиз, обходя село Жана Каратон вдоль границы Генерального плана, и возвращается к начальной точке на дороге Кульсары-Тенгиз.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Косчагильский сельский округ, село Косчагил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04-059-011. Начинается от дороги, ведущей в село Косчагил с трассы Кульсары-Каратон, движется на север вдоль утвержденной границы Генерального плана, затем поварачивает на северо-восток вдоль границы Генерального плана, пересекает дорогу, ведущую в город Кульсары, и продолжает движение на юг вдоль границы Генерального плана. Граница генерального плана заканчивается по дороге, ведущей в село Косшагил, окружая само село.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 Арнинский сельский округ, село Шокпартогай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кварталы 04-059-001, 04-059-016 . Начинается от железной дороги Атырау-Мангышлак, движется на восток вдоль границы Генерального плана, окружая село Шокпартогай, в южном направлении пересекает железную дорогу Атырау-Мангышлак, затем проходит с северной стороны и возвращается в начальную точку.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Аккиизтогайский сельский округ, село Аккиизтогай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4-059-010. Начинается от дороги Кульсары-Аккиизтогай, по границе Генерального плана, обходя село Аккиизтогай и соединяется с начальной точкой по дороге Кульсары-Аккиизтогай.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Майкумгенский сельский округ, село Майкумген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04-059-010. Начинается от железной дороги Атырау-Мангышлак в восточном направлении, обходя село Майкумген по границе Генерального плана, на южной стороне этого села пересекает железную дорогу Атырау-Мангышлак и продолжается на север, продолжается к железной дорогой.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решением Жылыойского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 2025 года № 30-10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населенных пунктов Жылыойского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 – І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 – ІІ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 – ІІІ зона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Косчагил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Тургызба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Шокпартогай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Майкомген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Аккиизтогай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 Каратон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