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44f9" w14:textId="6a14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Жылыойского района от 22 декабря 2022 года № 333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18 марта 2025 года № 84. Зарегистрировано в Департаменте юстиции Атырауской области 31 марта 2025 года № 5270-06</w:t>
      </w:r>
    </w:p>
    <w:p>
      <w:pPr>
        <w:spacing w:after="0"/>
        <w:ind w:left="0"/>
        <w:jc w:val="both"/>
      </w:pPr>
      <w:bookmarkStart w:name="z4" w:id="0"/>
      <w:r>
        <w:rPr>
          <w:rFonts w:ascii="Times New Roman"/>
          <w:b w:val="false"/>
          <w:i w:val="false"/>
          <w:color w:val="000000"/>
          <w:sz w:val="28"/>
        </w:rPr>
        <w:t>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Жылыойского района от 22 декабря 2022 года № 333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Жылыойскому району" (зарегистрировано в Реестре государственной регистрации нормативных правовых актов за № 31352)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Жылыойскому району.";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Жылыойского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Жылыойского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Жылыойского района от 18</w:t>
            </w:r>
            <w:r>
              <w:br/>
            </w:r>
            <w:r>
              <w:rPr>
                <w:rFonts w:ascii="Times New Roman"/>
                <w:b w:val="false"/>
                <w:i w:val="false"/>
                <w:color w:val="000000"/>
                <w:sz w:val="20"/>
              </w:rPr>
              <w:t>марта 2025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Жылыойского района от 22</w:t>
            </w:r>
            <w:r>
              <w:br/>
            </w:r>
            <w:r>
              <w:rPr>
                <w:rFonts w:ascii="Times New Roman"/>
                <w:b w:val="false"/>
                <w:i w:val="false"/>
                <w:color w:val="000000"/>
                <w:sz w:val="20"/>
              </w:rPr>
              <w:t>декабря 2022 года № 333</w:t>
            </w:r>
          </w:p>
        </w:tc>
      </w:tr>
    </w:tbl>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Жылыойскому району</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Жылыойского района.</w:t>
      </w:r>
    </w:p>
    <w:bookmarkEnd w:id="8"/>
    <w:bookmarkStart w:name="z19"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9"/>
    <w:bookmarkStart w:name="z20"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1"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2"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23"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4"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5"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7) многоквартирный жилой дом-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8"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9"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0"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и жилищной инспекции Жылыойского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0"/>
    <w:bookmarkStart w:name="z31" w:id="21"/>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Жылыойского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1"/>
    <w:bookmarkStart w:name="z32" w:id="22"/>
    <w:p>
      <w:pPr>
        <w:spacing w:after="0"/>
        <w:ind w:left="0"/>
        <w:jc w:val="both"/>
      </w:pPr>
      <w:r>
        <w:rPr>
          <w:rFonts w:ascii="Times New Roman"/>
          <w:b w:val="false"/>
          <w:i w:val="false"/>
          <w:color w:val="000000"/>
          <w:sz w:val="28"/>
        </w:rPr>
        <w:t>
      5. Акимат Жылыойского района организует следующие мероприятия:</w:t>
      </w:r>
    </w:p>
    <w:bookmarkEnd w:id="22"/>
    <w:bookmarkStart w:name="z33"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4"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5"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6"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8"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9"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0"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1" w:id="31"/>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1"/>
    <w:bookmarkStart w:name="z42"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3"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4"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5" w:id="35"/>
    <w:p>
      <w:pPr>
        <w:spacing w:after="0"/>
        <w:ind w:left="0"/>
        <w:jc w:val="left"/>
      </w:pPr>
      <w:r>
        <w:rPr>
          <w:rFonts w:ascii="Times New Roman"/>
          <w:b/>
          <w:i w:val="false"/>
          <w:color w:val="000000"/>
        </w:rPr>
        <w:t xml:space="preserve"> Глава 4. Заключительные положения</w:t>
      </w:r>
    </w:p>
    <w:bookmarkEnd w:id="35"/>
    <w:bookmarkStart w:name="z46"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Жылыойского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