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b9ab" w14:textId="514b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акима города Атырау от 25 ноября 2020 года № 37 "Об образовании избирательных участков на территории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24 января 2025 года № 206. Зарегистрировано в Департаменте юстиции Атырауской области 27 января 2025 года № 5254-06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25 ноября 2020 года № 37 "Об образовании избирательных участков на территории города Атырау" (зарегистрированное в Реестре государственной регистрации нормативных правовых актов за № 4790),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пункты 36, 37, 80, 101, 108, 124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135, 136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Атырау" Кадралиева 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 2025 года № 206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Атырау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избирательного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№36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Георгия Канцева, строение 1А, здание коммунального государственного учреждения "Школа-гимназия №13 имени Д.Байбосынова" отдела образование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дома № 11, 11а, 13, 13а, 14а, 15, 16а, 18а; улица Г.Канцева, дома № 1, 2, 3, 3а, 4, 5, 6а, 7, 7а, 7б, 7в, 7е, 9, 9а, 11, 12, 14; проезд Жәңгір хан, дома № 1а, 3а; улица М.Өтемісұлы, дома № 114а, 114б; улица Б.Момышұлы, дома № 15, 17, 19, 21, 23, 25, 27; улица Ш.Уәлиханов, дома № 13а, 13б, 13в, 16, 19, 19/1, 19/2, 21/1, 21/2, 21б/1, 21б/2.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Махамбет Өтемісұлы, строение 118/2, здание коммунального государственного учреждения "Средняя общеобразовательная школа №21 имени Жамбыла" отдела образование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М.Өтемісұлы, дома № 116, 116а, 116г, 116а/1, 116/2, 118а, 118б, 118в, 118г; улица Абая, дома № 3а 15а, 17а, 17, 19, 21, 25а, 26, 26а, 28, 28а, 28б, 30, 32, 34.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Сарықамыс, улица Бөкен би, строение 8, здание коммунального государственного учреждения "Средняя общеобразовательная школа №33 имени Касыма Кайсенова"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"Сарықамыс":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Әз Тәуке, дома № 1, 2, 3, 4, 5, 6, 7, 8, 9, 10, 11, 12, 13/2,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Әл Фараби,дома№ 2, 4, 6,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Бөкен би, дома№ 1, 1а, 2, 3, 4, 5, 7, 9,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Гүлдер, дома№ 1, 2, 3, 4, 12/1;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Дәулеткерей, дома№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улицаД.Қонаев, дома№ 1, 2, 3, 4/1, 4/2,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Доспанбет Жырау, дома№ 1, 2, 3, 4, 5, 6, 7, 9, 10, 11, 13, 15, 17, 19,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Жарық, дома№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Жиембет, дома№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И.Байзақов, дома№ 1, 2, 3, 4, 5, 7, 9, 11, 13,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Қазтуған, дома№ 1, 3, 3/1, 5, 7, 9, 11, 13,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Қасым хан, дома№ 1, 3, 3/1, 5, 7, 9, 11, 13,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Ш.Құдайбергенов, дома№ 1, 2, 3, 4, 5, 6,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М.Ғабдуллин, дома№ 1, 2, 3, 4/1, 5, 6, 7, 8, 9, 10, 11, 12, 13, 14, 15, 16, 17, 18,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Мектеп, дома№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О.Бөкей, дома№ 2, 4/1, 10, 12, 14, 16, 18, 20, 22, 24, 26, 28,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Сақшылар, дома№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Т.Ахтанов,дома№ 1, 2, 3, 4, 6, 8, 10, 12,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улицаТұран, дома№ 2, 4, 6, 8, 10, 12, 14, 16,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Ш.Бөкеев, дома№ 1, 2, 3, 4, 5, 6, 7, 8, 10, 11, 12, 13, 14, 15, 16, 17, 18, 19, 20, 21, 22, 23, 24, 25, 41.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№249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Құрсай, улица Қарабау, строение 12, здание коммунального государственного учреждения "Средняя общеобразовательная школа имени Ы.Алтынсарина"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"Байтақ", "Байтақ-3":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улица1 мамыр, дома№ 1, 1а, 3, 5/2, 7а, 10, 11, 12а, 12б, 13, 15, 16, 16а, 17а, 20, 22, 23, 24а, 24б,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10, дома№ 1, 4, 5, 8/1, 8/2, 9, 10, 11, 12, 13, 14/1, 14/2,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10, дома№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11, дом№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14, дома№ 29, 31, 33, 35, 41, 43, 45,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1, дома№ 1, 3, 5, 9, 11, 13,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1, дома№ 1, 2, 3, 4, 5, 6, 7, 8, 9, 10, 11, 12, 13, 14, 15, 17, 18, 19, 21, 22, 23, 24, 27, 29, 31, 33,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21, дома№ 28, 37, 39, 41, 43,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2, дома№ 1, 2, 2а, 3, 4, 6, 7, 9, 10, 11, 12,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2, дома№ 3, 8,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3, дома№ 1а, 2, 3, 4, 5, 6, 7, 9, 10, 11, 12, 13, 14, 15, 16, 17, 18, 19, 20, 21,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4, дома№ 1, 2, 3, 4, 5, 6, 7, 8, 9, 10, 11,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4, дома№ 6, 10, 12, 19, 20,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5, дома№ 1, 2, 3, 4, 5, 6, 7, 8, 10,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5, дома№ 3, 5, 7, 8, 11, 16, 18, 20, 22, 24, 26, 32, 34, 38, 40,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6, дома№ 11, 13, 15, 17, 19, 21, 23, 25, 27, 29,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6, дома№ 10, 16, 17, 18, 19, 24, 27, 29, 32, 38, 40, 42, 43, 44, 45, 47,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7, дома№ 2, 4, 5, 6, 7, 8, 10, 12, 13,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7, дома№ 6, 9, 17, 18, 21, 23, 25, 27, 29, 30, 31, 32, 33, 36, 37, 40, 41, 42, 44, 45, 46, 47, 48, 51, 53, 55, 57, 59, 61, 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8, дома№ 1, 1/1, 1/2, 2, 2/1, 2/2, 3, 3/1, 3/2, 4, 4/1, 4/2, 5, 5/1, 5/2, 6, 6/2, 6а, 6б, 6в;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улица№ 8, дома№ 21, 23, 27, 29, 31, 32, 33, 34, 35, 36, 37, 40, 42, 44, 45, 46, 47, 49, 51, 54, 55,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проезд№ 9, дома№ 7, 7/1, 7/2, 7а, 8, 9, 10, 11, 12, 12а, 12б, 12в, 12г, 13, 14, 15, 16, 17, 18, 18а, 18в;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Ә.Шығанақов, дома№ 2, 4, 6, 8, 12, 14, 16, 18, 20, 22, 24, 26, 28,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Қызылжар, дома№ 1, 3, 4а, 5, 6, 7, 8, 10, 11, 12, 13, 14, 15, 16, 17, 18, 20, 21, 22, 23, 24, 25, 28, 29, 30, 31,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С.Досмағамбетұлы, дома№ 188, 190, 192, 194, 196, 198, 202, 208, 210, 212, 214, 216, 218, 222а, 224, 226, 228, 230, 236, 238, 240, 242, 243, 244, 244а, 246, 248, 250, 252;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Т.Ізтілеуов, дома№ 3, 5, 7, 9, 11, 13, 17, 19, 21,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Ш.Мұстафиев, дома№ 1, 2, 4, 8, 8а, 10, 12, 14, 16, 20, 22, 26, 28, 32.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№256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Нұрсая, строение 109А, здание коммунального государственного учреждения "Общеобразовательная средняя школа №37 имени Салыка Зиманова" отдела образования города Атырау Управленияобразования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"Нұрсая",дома № 46, 47, 48, 49, 50, 51, 52, 53, 54; улица Т.Жұмағалиев, дома№ 10, 10/1, 10/2, 10/3, 10/4, 10/5, 10/6, 10/7, 10/8, 10/9, 10/10, 10/11, 10/12, 12, 14, 14а, 15; улица К.Мәденов, дом № 1; улица Р.Ғабдиев, дома№ 39, 41, 43, 47а, 47б; улица С.Қожықов, дома№ 10, 12; проезд№4, дома№ 3, 5, 7, 9, 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№275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проспект Әбілқайыр хан, строение 58, здание коммунального государственного казенного предприятия "Центр школьников города Атырау имени Абая"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Әбілқайыр хан, дома № 17а, 63, 65, 69, 70, 70/1, 70/2, 70/3, 70/4, 70/5, 70/6, 71, 74/1, 74/5, 74/7, 74/9.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 2025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Атырау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избирательного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№286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Сарықамыс, улица Бөкен би, строение 8,здание коммунального государственного учреждения "Средняя общеобразовательная школа №33 имени Касыма Касенова"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"Сарықамыс-2":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10, дома № 1, 2, 3, 4, 4а, 5, 6, 6а, 7, 8, 8а, 9, 10,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11, дома № 1, 2, 3, 4, 5, 6, 7, 8, 9, 10, 11, 12, 13, 14, 15, 16, 17, 18, 19, 20, 23, 24, 26, 27, 28, 29, 30, 31, 32, 33, 34, 35, 36, 38, 40,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№ 12, дома № 1, 2, 2в, 3, 3а, 4, 4а, 5, 6, 6а, 7, 8, 8а, 9, 10, 10а, 11, 12, 12а, 13, 14, 15, 16, 17, 18, 19, 21, 22, 23, 25, 27, 29, 31, 33, 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14, дома № 11, 13, 15, 17, 19, 21, 23, 25, 27, 29, 31, 33, 35, 37, 37а, 39,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№ 1, дома № 1, 2, 2а, 3, 3а, 5, 5а, 6, 7, 8а, 9,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6, дома №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7, дома № 1, 2, 3, 3а, 4, 5, 5а, 6, 7, 7а, 8, 9, 10, 11, 12, 13, 14, 15, 16, 18,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Аққайың, дома № 1, 1а, 3, 4, 5, 6, 7, 8, 9, 10, 11, 12, 14, 15, 16, 17, 18, 20, 21, 22, 23, 24, 25, 26, 27, 28, 29, 30, 31, 32, 33, 34, 35, 36, 37, 38, 39, 40, 41, 42, 43, 44,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Ә.Ермеков, дома № 1а, 2, 2а, 2б, 3б, 4, 5а, 6, 7а, 8, 9, 9а, 10, 11, 11а, 12, 13, 13а, 14, 15, 16, 17, 17а, 18, 19, 20, 21, 23, 24, 25, 27, 29, 31, 33, 35, 37, 39, 41, 43, 45, 49, 53, 55,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Алтыбақан, дома № 1, 2, 3, 4, 5, 6, 7, 8, 9, 10, 11, 12, 13, 14, 15, 16, 17, 18, 19, 20, 21, 22, 23, 24, 25, 26, 27, 28, 29, 30, 31, 32, 33, 34, 35, 37, 39, 40, 40а 41, 42, 43, 44, 45, 46, 47,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А.Бірімжанов, дома № 1, 2, 3, 4, 5, 6, 7, 8, 9, 10, 11, 12, 13, 14, 15, 16, 17, 18, 19, 20,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Гүлдер, дома № 5, 6, 7, 8, 9, 10, 11, 12, 13, 14, 15, 16, 17, 18, 19,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Жарық, дома № 7, 8, 9, 10, 11, 12, 13, 15, 17, 19, 21,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И.Баймұқашев, дома №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К.Құттығұлов, дома № 1, 2, 3, 4, 5, 6, 7, 8, 9, 10, 11, 12, 13, 14, 15, 17, 19, 21, 23, 25, 25а;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Лашын, дома № 1, 3, 5, 6, 7, 9, 10, 10а, 11, 12, 14, 15, 16, 17, 18, 19, 20, 21, 23, 24, 25, 26, 27, 28, 29, 30, 31, 32, 33, 34, 36, 36а, 37, 38, 39, 40, 41, 43,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М.Габдуллин, дома № 19, 21, 23, 25,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М.Сужиков, дома № 1, 2, 3, 4, 5, 6, 7, 8, 9, 10, 11, 12, 13, 14, 16, 21, 44, 46,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О.Бөкей, дома № 5, 7, 9, 11, 13, 15, 17, 20, 21, 23, 25, 56, 56а;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У.Танашев, дома №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"Гаухартас", дома № 1, 2, 3, 4, 5, 6, 7, 8, 9, 10, 11, 12, 14, 15, 16, 17, 18, 19, 20, 21, 22, 23, 24, 25,26, 27, 27/1, 27/2, 27/3, 28.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№287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Құрсай, улица Қарабау, строение 12, здание коммунального государственного учреждения "Средняя общеобразовательная школа имени Ы.Алтынсарина" отдела образования города Атырау Управления образования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"Байтақ-2":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17, дома № 2а, 3, 4, 5, 6, 9, 11, 12, 13, 14,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18, дома № 1, 2,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19, дома № 1, 3, 7, 8, 9, 10, 11, 12, 14,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1, дома № 5, 7, 9, 11, 13, 15, 17, 19, 21, 25, 29,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20, дома № 2, 3, 4, 5, 7, 8, 10, 11, 13,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21, дома № 1, 2, 3, 5, 7, 8, 12, 16, 17, 18, 19, 20, 25, 28, 30, 31,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22, дома № 1, 3, 4, 5, 8, 10, 11, 12, 13, 14, 15, 16,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23, дома № 1, 3, 4, 5, 7, 8, 10, 12, 13, 14, 15, 17, 18,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24, дома № 3, 5, 11, 12, 13, 15, 16, 20, 21, 22, 24, 25, 26, 27, 28, 32, 34, 36, 38, 40,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25, дома № 1, 4, 5, 6, 7, 8, 9, 10, 11, 12, 13, 14, 15, 16, 20, 22,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26, дома № 2, 4, 6, 8,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27, дома № 1, 2, 3, 4,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28, дома № 3,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29, дома № 2, 3, 4, 5, 6, 7,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30, дома № 2, 3, 4, 5, 10, 12, 14, 18, 25, 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№ 31, дома № 2, 4, 6а, 8, 12, 14, 16, 18, 20, 24, 28, 30, 32, 34,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Айнакөл, дома № 1, 2, 4, 6, 7, 8, 9, 10, 11, 12, 13, 14, 15, 16, 17, 18,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Ақбиік, дома № 1, 2, 3, 4, 8, 9, 10, 11, 12, 13, 15, 16,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Арасан, дома № 3, 9, 10, 12, 14, 15, 17, 19, 21, 25,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Жасыбай батыр, дома № 1, 3, 4, 5, 6, 7, 8, 10, 11, 12, 13, 14, 15, 16, 18, 20, 21, 23, 24, 25, 26, 27, 29, 30, 31, 32, 33, 34, 35, 36, 37, 38, 39, 40, 41, 44, 46,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Жосалы, дома № 1, 3, 5, 7, 9, 11,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Құланкөл, дома № 2, 3, 4, 6, 8, 9, 11, 14, 15, 17,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Н.Жақсыбаева, дома № 2, 4, 5, 6, 7, 8, 9, 11, 12, 13, 14, 15, 16, 17, 18, 19, 20, 21, 22, 23, 24, 26, 28, 29, 30, 31, 32, 33, 34, 35, 36, 37, 38, 42, 45, 46, 47, 48, 49, 50, 52, 53, 56, 57, 60, 61, 62, 63, 64, 65, 66, 67, 68, 69, 71, 72, 73, 74, 75, 76, 77, 78, 79, 80, 82, 83, 84, 85, 88,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Н.Төреқұлова, дома № 4, 6, 10, 12, 14, 16, 20, 26, 30, 32, 34, 38, 40, 42, 46, 48, 52а, 54, 56, 58а, 60, 60а, 62, 64, 66, 68, 70, 72, 74, 76, 416а, 421, 421а, 435;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Нияз батыр, дома № 2, 4, 5, 6, 8, 11, 12, 13, 17, 18, 19, 20, 21, 22, 24, 25, 26, 27, 28, 29, 30, 31, 33,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Н.Нұрмақов, дома № 2, 5, 7, 9, 13, 15, 16, 19, 22, 23, 24, 25, 27, 29, 30, 31, 33, 34, 35, 37, 39, 45, 49, 51, 55, 59, 61, 63, 65, 69, 71, 73, 75, 79, 83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Олжабай батыр, дома № 1, 3, 4, 5, 6, 7, 8, 9, 10, 12, 13, 14, 15, 18, 19, 20, 21, 22, 23, 25, 26, 27, 30, 31, 32, 33, 34, 35, 36, 37, 38, 39, 43, 44, 44, 48, 49, 54, 56, 59, 61, 63, 65, 68, 69, 70, 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Райымбек батыр, дома № 4, 5, 6, 8, 10, 11, 14, 16, 18, 19, 21, 23, 24, 25, 26, 27, 29, 30, 31, 32, 33, 34, 36, 37, 38, 39, 40, 41, 42, 43,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С.Ниязбекова, дома № 2, 4, 8, 18, 24, 26, 32, 34, 36, 38, 40, 46, 48, 50, 52, 54, 56, 60, 62, 64, 66, 68, 72, 74, 78, 82, 84, 86, 90, 92, 94, 96, 102, 104, 106, 108, 110, 112, 114, 282;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Сартай батыр, дома № 1, 2, 4, 5, 6, 8, 9, 10, 11, 13, 14, 15, 16, 17, 18, 19, 20, 21, 23, 25, 27, 29, 30, 31, 32, 33, 36, 37, 38, 39, 40, 42, 44, 45, 47, 48, 49, 53, 56, 58, 59, 60, 63, 64, 66, 67, 68, 69, 70, 72, 73, 76, 77, 78, 79, 81, 82, 84, 86, 88, 90, 92, 94, 96, 98;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С.Досмағамбетұлы, дома № 254, 256, 258, 260, 262б, 262в, 264, 275, 276, 278, 278а, 282, 282а, 282б, 283а, 284, 285, 286а, 286б, 287, 288, 292, 296, 297, 298, 298б, 299, 300, 303, 304, 334, 348, 350, 352, 354, 355а, 356, 358, 360а, 362, 364, 368, 370, 392а, 397, 398, 398а, 406, 408, 410, 410б, 412а, 414, 414а, 415, 417, 420а, 422, 424, 426, 427, 428, 428а, 436, 444;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С.Садуақасұлы, дома № 2, 3, 5, 7, 8, 9, 11, 13, 14, 16, 18, 22, 23, 26, 27, 28, 29, 30, 31, 32, 33, 34, 35, 37, 41, 42, 43, 44, 45, 46, 47, 48, 49, 50, 51, 52, 53, 54, 55, 56, 57, 58, 59, 60, 61, 64, 65, 66, 67, 68, 69, 70, 72, 73, 74, 75, 78, 79, 80, 81, 82, 89, 91, 93, 95, 97, 99, 101.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