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c6c9" w14:textId="822c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Атырауской области от 28 июня 2013 года № 249 "Об утверждении перечня автомобильных дорог областного значения по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16 мая 2025 года № 92. Зарегистрировано в Департаменте юстиции Атырауской области 21 мая 2025 года № 5278-06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28 июня 2013 года № 249 "Об утверждении перечня автомобильных дорог областного значения по Атырауской области" (зарегистрировано в Реестре государственной регистрации нормативных правовых актов за № 2763)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автомобильных дорог областного значение по Атырауской области, утвержденный указанным постановлением изложить в новой редакции согласно приложению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" w:id="6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учреждение "Комитет автомобильных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дорог Министерства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 от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 № 92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областного значения по Атырауской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автомобильной дороги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автомобильной дороги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категориям, км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"Атырау-Индер"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Автомобильная дорога "Атырау-Уральск" подъезд к селу Махамбет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"Атырау-Уральск" подъезд к поселку Индерборский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"Актобе-Атырау-Астрахань" подъезд к поселку Макат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"Атырау-Астрахань" подъезд к селу Аккистау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"Атырау-Астрахань" подъезд к селу Курмангазы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"Автомобильная дорога "Атырау-Астрахань"-7 разъезд-Асан-Азгыр-Суюндук-Балкудук-граница РФ"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Курмангазы-Тениз-Бирлик-Бокейхан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"Индер-Карабау-Миялы-Сагиз"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Актобе-Атырау-граница РФ (маршрут Астрахань) А 27, 616-621 километр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"Доссор-Кулсары" А-33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846,335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215,625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типам покрытий, 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насаждение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Асфальтобетонное покрытие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Гравийно -щебеночное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грунтовое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км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снегозащита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щебеночное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