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a2d0a" w14:textId="0ca2d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Атырауской области от 28 сентября 2010 года № 33 "Об утверждении норм потребления природного газа по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Атырауской области от 25 февраля 2025 года № 2. Зарегистрировано в Департаменте юстиции Атырауской области 4 марта 2025 года № 5264-06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 Атырауской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Атырауской области от 28 сентября 2010 года № 33 "Об утверждении норм потребления природного газа по Атырауской области" (зарегистрирован в Реестре государственной регистрации нормативных правовых актов под № 2573).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курирующего заместителя акима Атырауской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Атырауской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