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5c1c" w14:textId="8595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Шал акына Северо – Казахстанской области от 21 июля 2021 года № 152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27 мая 2025 года № 142. Зарегистрировано в Министерстве юстиции Республики Казахстан 29 мая 2025 года № 7936-15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 – Казахстанской области от 21 июля 2021 года № 152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под № 23657)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Шал акына Северо – 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 района Шал акына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–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2021 года № 152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Афанасьевка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15, стенд возле здания коммунального государственного учреждения "Афанасьевская средняя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 – 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Жабаева, 17, стенд возле здания бывшего медицинского пункта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Двойники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Валиханова, 9, стенд возле здания медицинского пункта коммунального государственного предприятия на праве хозяйственного ведения "Центральная районная больница района Шал акына" коммунального государственного учреждения "Управления здравоохранения акимата Северо – 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Рясинка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14, стенд возле здания бывшей начальной школы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Искака Ибраева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2, стенд возле здания коммунального государственного учреждения "Средняя школа имени Маркена Ахметбекова"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 – 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12, стенд возле здания коммунального государственного учреждения "Каратальская средняя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 – 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Аканбарак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24, стенд возле здания коммунального государственного учреждения "Аканбаракская средняя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 – 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Ермека Конарбаева, 7, стенд возле бывшего здания коммунального государственного учреждения "Коктерекская начальная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 – 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Школьный, 25, стенд возле здания коммунального государственного учреждения "Кривощековская средняя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 – 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Мукана Бейсеитулы, 16, стенд возле здания коммунального государственного учреждения "Алкаагашевская основная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 – 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Ахметжана Нуртазина, 1, стенд возле здания коммунального государственного учреждения "Лесное хозяйство Сергеевское" акимата Северо – Казахстанской области управления природных ресурсов и регулирования природопользования Северо – 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Социал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Койайдара, 7, стенд возле здания бывшей основной школы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Городецкое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28, стенд возле здания коммунального государственного учреждения "Городецкая основная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Коноваловка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15, стенд возле здания медицинского пункта коммунального государственного предприятия на праве хозяйственного ведения "Центральная районная больница района Шал акына" коммунального государственного учреждения "Управления здравоохранения акимата Северо – 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Новостройка, 8, стенд возле здания коммунального государственного учреждения "Мергеновская основная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образование акимата Северо – 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1, стенд возле здания коммунального государственного учреждения "Жалтырская начальная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образование акимата Северо – 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1, стенд возле здания коммунального государственного учреждения "Жанажолская средняя школа имени Ғалыма Малдыбаева"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 – 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7, стенд возле здания коммунального государственного учреждения "Кенесовская средняя школа" коммунального государственного области"учреждения "Отдел образования района Шал акына" коммунального государственного учреждения "Управление образования акимата Северо – Казахстанской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Беймбета, 7, стенд возле здания коммунального государственного учреждения "Жанаталапская начальная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 – 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Ибраева, 91, стенд возле здания казенного коммунального государственного предприятия "Централизованная клубная система"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Енбекши, 7, стенд возле здания коммунального государственного учреждения "Аксуская основная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 – 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Отан, 24, стенд возле здания коммунального государственного учреждения "Жанасуйская начальная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 – 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Ибрай Алтынсарина, 7, стенд возле здания коммунального государственного учреждения "Енбекская начальная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 – 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Повозочное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16, стенд возле здания товарищества с ограниченной ответственностью "Агросевер"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Школьный, 11, стенд возле здания бывшей начальной школы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Учительская, 33, стенд возле здания товарищества с ограниченной ответственностью "Бирлик – астык"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Семиполка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7, стенд возле здания коммунального государственного учреждения "Семипольская средняя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Ступинка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Қоскөл, 2, стенд возле здания коммунального государственного учреждения "Ступинская основная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 – 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Астаган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Солнечная, 6, стенд возле здания коммунального государственного учреждения "Астаганская основная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 – 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Балуан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30, стенд возле локального водоисточника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Сухорабовка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15, стенд возле здания коммунального государственного учреждения "Сухорабовская средняя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21, стенд возле здания коммунального государственного учреждения "Ольгинская основная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Крещенка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51, стенд возле здания казенного коммунального государственного предприятия "Централизованная клубная система"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Белоградовка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Западная, 8/1, стенд возле здания медицинского пункта коммунального государственного предприятия на праве хозяйственного ведения "Центральная районная больница района Шал акына" коммунального государственного учреждения "Управления здравоохранения акимата Северо – 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Куприяновка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Новая, 24, стенд возле здания коммунального государственного учреждения "Куприяновская основная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образование акимата Северо – Казахстанкой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1, стенд возле здания коммунального государственного учреждения "Октябрьская средняя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образование акимата Северо-Казахстанкой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Быковского, 4, стенд возле здания коммунального государственного учреждения "Централизованная библиотечная система"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