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58bb" w14:textId="67c5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Шал акына Северо-Казахстанской области от 3 марта 2015 года № 4 "Об образовании избирательных участков"</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6 мая 2025 года № 7. Зарегистрировано Департаментом юстиции Северо-Казахстанской области 6 мая 2025 года № 7919-15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Шал акына Северо-Казахстанской области от 3 марта 2015 года № 4 "Об образовании избирательных участков" (зарегистрировано в Реестре государственной регистрации нормативных правовых актов под № 3153)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Шал акына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Шал акына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Избирательная комиссия района Шал акына</w:t>
      </w:r>
    </w:p>
    <w:bookmarkEnd w:id="5"/>
    <w:bookmarkStart w:name="z12" w:id="6"/>
    <w:p>
      <w:pPr>
        <w:spacing w:after="0"/>
        <w:ind w:left="0"/>
        <w:jc w:val="both"/>
      </w:pPr>
      <w:r>
        <w:rPr>
          <w:rFonts w:ascii="Times New Roman"/>
          <w:b w:val="false"/>
          <w:i w:val="false"/>
          <w:color w:val="000000"/>
          <w:sz w:val="28"/>
        </w:rPr>
        <w:t>
      Северо-Казахстанской области</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w:t>
            </w:r>
          </w:p>
        </w:tc>
      </w:tr>
    </w:tbl>
    <w:bookmarkStart w:name="z23" w:id="7"/>
    <w:p>
      <w:pPr>
        <w:spacing w:after="0"/>
        <w:ind w:left="0"/>
        <w:jc w:val="left"/>
      </w:pPr>
      <w:r>
        <w:rPr>
          <w:rFonts w:ascii="Times New Roman"/>
          <w:b/>
          <w:i w:val="false"/>
          <w:color w:val="000000"/>
        </w:rPr>
        <w:t xml:space="preserve"> Избирательные участки по району Шал акына Северо-Казахстанской области</w:t>
      </w:r>
    </w:p>
    <w:bookmarkEnd w:id="7"/>
    <w:bookmarkStart w:name="z24" w:id="8"/>
    <w:p>
      <w:pPr>
        <w:spacing w:after="0"/>
        <w:ind w:left="0"/>
        <w:jc w:val="both"/>
      </w:pPr>
      <w:r>
        <w:rPr>
          <w:rFonts w:ascii="Times New Roman"/>
          <w:b w:val="false"/>
          <w:i w:val="false"/>
          <w:color w:val="000000"/>
          <w:sz w:val="28"/>
        </w:rPr>
        <w:t>
      1. Избирательный участок № 531</w:t>
      </w:r>
    </w:p>
    <w:bookmarkEnd w:id="8"/>
    <w:bookmarkStart w:name="z25" w:id="9"/>
    <w:p>
      <w:pPr>
        <w:spacing w:after="0"/>
        <w:ind w:left="0"/>
        <w:jc w:val="both"/>
      </w:pPr>
      <w:r>
        <w:rPr>
          <w:rFonts w:ascii="Times New Roman"/>
          <w:b w:val="false"/>
          <w:i w:val="false"/>
          <w:color w:val="000000"/>
          <w:sz w:val="28"/>
        </w:rPr>
        <w:t>
      Местонахождение избирательного участка: город Сергеевка, улица Малдыбаева, 11, в помещении коммунального государственного учреждения "Средняя школа имени К.Салыкова"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9"/>
    <w:bookmarkStart w:name="z26" w:id="10"/>
    <w:p>
      <w:pPr>
        <w:spacing w:after="0"/>
        <w:ind w:left="0"/>
        <w:jc w:val="both"/>
      </w:pPr>
      <w:r>
        <w:rPr>
          <w:rFonts w:ascii="Times New Roman"/>
          <w:b w:val="false"/>
          <w:i w:val="false"/>
          <w:color w:val="000000"/>
          <w:sz w:val="28"/>
        </w:rPr>
        <w:t>
      Границы избирательного участка: переулок Восточный, переулок Ишимский, переулок Марьевский, переулок Озерный, переулок Болашақ, переулок Азаттық, переулок Рабочий, переулок Речной, улица Букетова, улица Гончара, улица Молодежная, улица Набережная, улица Желтоқсан, улица Луговая, переулок Звездный, переулок К. Хабдуллина, переулок Северный.</w:t>
      </w:r>
    </w:p>
    <w:bookmarkEnd w:id="10"/>
    <w:bookmarkStart w:name="z27" w:id="11"/>
    <w:p>
      <w:pPr>
        <w:spacing w:after="0"/>
        <w:ind w:left="0"/>
        <w:jc w:val="both"/>
      </w:pPr>
      <w:r>
        <w:rPr>
          <w:rFonts w:ascii="Times New Roman"/>
          <w:b w:val="false"/>
          <w:i w:val="false"/>
          <w:color w:val="000000"/>
          <w:sz w:val="28"/>
        </w:rPr>
        <w:t>
      2. Избирательный участок № 532</w:t>
      </w:r>
    </w:p>
    <w:bookmarkEnd w:id="11"/>
    <w:bookmarkStart w:name="z28" w:id="12"/>
    <w:p>
      <w:pPr>
        <w:spacing w:after="0"/>
        <w:ind w:left="0"/>
        <w:jc w:val="both"/>
      </w:pPr>
      <w:r>
        <w:rPr>
          <w:rFonts w:ascii="Times New Roman"/>
          <w:b w:val="false"/>
          <w:i w:val="false"/>
          <w:color w:val="000000"/>
          <w:sz w:val="28"/>
        </w:rPr>
        <w:t>
      Местонахождение избирательного участка: город Сергеевка, улица Победы, 31, в помещении коммунального казенного государственного предприятия "Централизованная клубная система района Шал акына Северо-Казахстанской области" (по согласованию);</w:t>
      </w:r>
    </w:p>
    <w:bookmarkEnd w:id="12"/>
    <w:bookmarkStart w:name="z29" w:id="13"/>
    <w:p>
      <w:pPr>
        <w:spacing w:after="0"/>
        <w:ind w:left="0"/>
        <w:jc w:val="both"/>
      </w:pPr>
      <w:r>
        <w:rPr>
          <w:rFonts w:ascii="Times New Roman"/>
          <w:b w:val="false"/>
          <w:i w:val="false"/>
          <w:color w:val="000000"/>
          <w:sz w:val="28"/>
        </w:rPr>
        <w:t>
      Границы избирательного участка: переулок Аютасский, переулок Лунный, переулок Московский, улица Гагарина, улица Наурыз, улица Солнечная, улица Победы, улица Ғ. Қадыралина, улица Зеленая, улица У. Дүйсенова, улица Малдыбаева, улица Казахстанская, улица Есильская, улица Цветочная, улица Ахметбекова, улица Автомобилистов, улица Рябиновая, улица Столичная, улица Құлеке Батыр, улица У. Латанова, улица Урожайная.</w:t>
      </w:r>
    </w:p>
    <w:bookmarkEnd w:id="13"/>
    <w:bookmarkStart w:name="z30" w:id="14"/>
    <w:p>
      <w:pPr>
        <w:spacing w:after="0"/>
        <w:ind w:left="0"/>
        <w:jc w:val="both"/>
      </w:pPr>
      <w:r>
        <w:rPr>
          <w:rFonts w:ascii="Times New Roman"/>
          <w:b w:val="false"/>
          <w:i w:val="false"/>
          <w:color w:val="000000"/>
          <w:sz w:val="28"/>
        </w:rPr>
        <w:t>
      3. Избирательный участок № 533:</w:t>
      </w:r>
    </w:p>
    <w:bookmarkEnd w:id="14"/>
    <w:bookmarkStart w:name="z31" w:id="15"/>
    <w:p>
      <w:pPr>
        <w:spacing w:after="0"/>
        <w:ind w:left="0"/>
        <w:jc w:val="both"/>
      </w:pPr>
      <w:r>
        <w:rPr>
          <w:rFonts w:ascii="Times New Roman"/>
          <w:b w:val="false"/>
          <w:i w:val="false"/>
          <w:color w:val="000000"/>
          <w:sz w:val="28"/>
        </w:rPr>
        <w:t>
      Местонахождение избирательного участка: город Сергеевка, улица С. Муканова, 30, в помещении коммунального государственного учреждения "Школа лицей имени Героя Социалистического Труда Есима Шайкина"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5"/>
    <w:bookmarkStart w:name="z32" w:id="16"/>
    <w:p>
      <w:pPr>
        <w:spacing w:after="0"/>
        <w:ind w:left="0"/>
        <w:jc w:val="both"/>
      </w:pPr>
      <w:r>
        <w:rPr>
          <w:rFonts w:ascii="Times New Roman"/>
          <w:b w:val="false"/>
          <w:i w:val="false"/>
          <w:color w:val="000000"/>
          <w:sz w:val="28"/>
        </w:rPr>
        <w:t>
      Границы избирательного участка: улица Бірлік, улица Энтузиастов, улица Юбилейная, улица Западная, улица Полевая, улица Индустриальная, улица Шухова, улица Энергетиков, улица Интернациональная, улица Г. Бельгера</w:t>
      </w:r>
    </w:p>
    <w:bookmarkEnd w:id="16"/>
    <w:bookmarkStart w:name="z33" w:id="17"/>
    <w:p>
      <w:pPr>
        <w:spacing w:after="0"/>
        <w:ind w:left="0"/>
        <w:jc w:val="both"/>
      </w:pPr>
      <w:r>
        <w:rPr>
          <w:rFonts w:ascii="Times New Roman"/>
          <w:b w:val="false"/>
          <w:i w:val="false"/>
          <w:color w:val="000000"/>
          <w:sz w:val="28"/>
        </w:rPr>
        <w:t>
      4. Избирательный участок № 534:</w:t>
      </w:r>
    </w:p>
    <w:bookmarkEnd w:id="17"/>
    <w:bookmarkStart w:name="z34" w:id="18"/>
    <w:p>
      <w:pPr>
        <w:spacing w:after="0"/>
        <w:ind w:left="0"/>
        <w:jc w:val="both"/>
      </w:pPr>
      <w:r>
        <w:rPr>
          <w:rFonts w:ascii="Times New Roman"/>
          <w:b w:val="false"/>
          <w:i w:val="false"/>
          <w:color w:val="000000"/>
          <w:sz w:val="28"/>
        </w:rPr>
        <w:t>
      Местонахождение избирательного участка: город Сергеевка, улица Победы, 25, в помещении коммунального государственного учреждения "Школа-гимназия имени академика Е.А. Букетова"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8"/>
    <w:bookmarkStart w:name="z35" w:id="19"/>
    <w:p>
      <w:pPr>
        <w:spacing w:after="0"/>
        <w:ind w:left="0"/>
        <w:jc w:val="both"/>
      </w:pPr>
      <w:r>
        <w:rPr>
          <w:rFonts w:ascii="Times New Roman"/>
          <w:b w:val="false"/>
          <w:i w:val="false"/>
          <w:color w:val="000000"/>
          <w:sz w:val="28"/>
        </w:rPr>
        <w:t>
      Границы избирательного участка: улица Д. Шопанова, переулок 8 марта, переулок Жамбыла, улица Заводская, переулок Заводской, переулок Нуртазина, переулок Торговый, переулок Трудовой, переулок Целинный, проезд И. Ибраева, улица Абая, улица имени И. Ибраева, улица Котова, улица Красина, улица имени Е.Шайкина, улица А. Брагина, улица Шал акына, улица Школьная, улица Овражная, улица имени Е.Қонарбаева</w:t>
      </w:r>
    </w:p>
    <w:bookmarkEnd w:id="19"/>
    <w:bookmarkStart w:name="z36" w:id="20"/>
    <w:p>
      <w:pPr>
        <w:spacing w:after="0"/>
        <w:ind w:left="0"/>
        <w:jc w:val="both"/>
      </w:pPr>
      <w:r>
        <w:rPr>
          <w:rFonts w:ascii="Times New Roman"/>
          <w:b w:val="false"/>
          <w:i w:val="false"/>
          <w:color w:val="000000"/>
          <w:sz w:val="28"/>
        </w:rPr>
        <w:t>
      5. Избирательный участок № 535:</w:t>
      </w:r>
    </w:p>
    <w:bookmarkEnd w:id="20"/>
    <w:bookmarkStart w:name="z37" w:id="21"/>
    <w:p>
      <w:pPr>
        <w:spacing w:after="0"/>
        <w:ind w:left="0"/>
        <w:jc w:val="both"/>
      </w:pPr>
      <w:r>
        <w:rPr>
          <w:rFonts w:ascii="Times New Roman"/>
          <w:b w:val="false"/>
          <w:i w:val="false"/>
          <w:color w:val="000000"/>
          <w:sz w:val="28"/>
        </w:rPr>
        <w:t>
      Местонахождение избирательного участка: село Акан-Барак, в помещении коммунального государственного учреждения "Акан-Баракская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21"/>
    <w:bookmarkStart w:name="z38" w:id="22"/>
    <w:p>
      <w:pPr>
        <w:spacing w:after="0"/>
        <w:ind w:left="0"/>
        <w:jc w:val="both"/>
      </w:pPr>
      <w:r>
        <w:rPr>
          <w:rFonts w:ascii="Times New Roman"/>
          <w:b w:val="false"/>
          <w:i w:val="false"/>
          <w:color w:val="000000"/>
          <w:sz w:val="28"/>
        </w:rPr>
        <w:t>
      Границы избирательного участка: село Акан-Барак.</w:t>
      </w:r>
    </w:p>
    <w:bookmarkEnd w:id="22"/>
    <w:bookmarkStart w:name="z39" w:id="23"/>
    <w:p>
      <w:pPr>
        <w:spacing w:after="0"/>
        <w:ind w:left="0"/>
        <w:jc w:val="both"/>
      </w:pPr>
      <w:r>
        <w:rPr>
          <w:rFonts w:ascii="Times New Roman"/>
          <w:b w:val="false"/>
          <w:i w:val="false"/>
          <w:color w:val="000000"/>
          <w:sz w:val="28"/>
        </w:rPr>
        <w:t>
      6. Избирательный участок № 536:</w:t>
      </w:r>
    </w:p>
    <w:bookmarkEnd w:id="23"/>
    <w:bookmarkStart w:name="z40" w:id="24"/>
    <w:p>
      <w:pPr>
        <w:spacing w:after="0"/>
        <w:ind w:left="0"/>
        <w:jc w:val="both"/>
      </w:pPr>
      <w:r>
        <w:rPr>
          <w:rFonts w:ascii="Times New Roman"/>
          <w:b w:val="false"/>
          <w:i w:val="false"/>
          <w:color w:val="000000"/>
          <w:sz w:val="28"/>
        </w:rPr>
        <w:t>
      Местонахождение избирательного участка: село Мерген, в помещении коммунального государственного учреждения "Мергенская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24"/>
    <w:bookmarkStart w:name="z41" w:id="25"/>
    <w:p>
      <w:pPr>
        <w:spacing w:after="0"/>
        <w:ind w:left="0"/>
        <w:jc w:val="both"/>
      </w:pPr>
      <w:r>
        <w:rPr>
          <w:rFonts w:ascii="Times New Roman"/>
          <w:b w:val="false"/>
          <w:i w:val="false"/>
          <w:color w:val="000000"/>
          <w:sz w:val="28"/>
        </w:rPr>
        <w:t>
      Границы избирательного участка: аул Мерген.</w:t>
      </w:r>
    </w:p>
    <w:bookmarkEnd w:id="25"/>
    <w:bookmarkStart w:name="z42" w:id="26"/>
    <w:p>
      <w:pPr>
        <w:spacing w:after="0"/>
        <w:ind w:left="0"/>
        <w:jc w:val="both"/>
      </w:pPr>
      <w:r>
        <w:rPr>
          <w:rFonts w:ascii="Times New Roman"/>
          <w:b w:val="false"/>
          <w:i w:val="false"/>
          <w:color w:val="000000"/>
          <w:sz w:val="28"/>
        </w:rPr>
        <w:t>
      7. Избирательный участок № 537:</w:t>
      </w:r>
    </w:p>
    <w:bookmarkEnd w:id="26"/>
    <w:bookmarkStart w:name="z43" w:id="27"/>
    <w:p>
      <w:pPr>
        <w:spacing w:after="0"/>
        <w:ind w:left="0"/>
        <w:jc w:val="both"/>
      </w:pPr>
      <w:r>
        <w:rPr>
          <w:rFonts w:ascii="Times New Roman"/>
          <w:b w:val="false"/>
          <w:i w:val="false"/>
          <w:color w:val="000000"/>
          <w:sz w:val="28"/>
        </w:rPr>
        <w:t>
      Местонахождение избирательного участка: аул Ы.Ыбраева, в помещении коммунального государственного учреждения "Средняя школа имени М.Ахметбекова"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27"/>
    <w:bookmarkStart w:name="z44" w:id="28"/>
    <w:p>
      <w:pPr>
        <w:spacing w:after="0"/>
        <w:ind w:left="0"/>
        <w:jc w:val="both"/>
      </w:pPr>
      <w:r>
        <w:rPr>
          <w:rFonts w:ascii="Times New Roman"/>
          <w:b w:val="false"/>
          <w:i w:val="false"/>
          <w:color w:val="000000"/>
          <w:sz w:val="28"/>
        </w:rPr>
        <w:t>
      Границы избирательного участка: аул Ы.Ыбраева.</w:t>
      </w:r>
    </w:p>
    <w:bookmarkEnd w:id="28"/>
    <w:bookmarkStart w:name="z45" w:id="29"/>
    <w:p>
      <w:pPr>
        <w:spacing w:after="0"/>
        <w:ind w:left="0"/>
        <w:jc w:val="both"/>
      </w:pPr>
      <w:r>
        <w:rPr>
          <w:rFonts w:ascii="Times New Roman"/>
          <w:b w:val="false"/>
          <w:i w:val="false"/>
          <w:color w:val="000000"/>
          <w:sz w:val="28"/>
        </w:rPr>
        <w:t>
      8. Избирательный участок № 538:</w:t>
      </w:r>
    </w:p>
    <w:bookmarkEnd w:id="29"/>
    <w:bookmarkStart w:name="z46" w:id="30"/>
    <w:p>
      <w:pPr>
        <w:spacing w:after="0"/>
        <w:ind w:left="0"/>
        <w:jc w:val="both"/>
      </w:pPr>
      <w:r>
        <w:rPr>
          <w:rFonts w:ascii="Times New Roman"/>
          <w:b w:val="false"/>
          <w:i w:val="false"/>
          <w:color w:val="000000"/>
          <w:sz w:val="28"/>
        </w:rPr>
        <w:t>
      Местонахождение избирательного участка: село Каратал, в помещении коммунального государственного учреждения "Каратальская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30"/>
    <w:bookmarkStart w:name="z47" w:id="31"/>
    <w:p>
      <w:pPr>
        <w:spacing w:after="0"/>
        <w:ind w:left="0"/>
        <w:jc w:val="both"/>
      </w:pPr>
      <w:r>
        <w:rPr>
          <w:rFonts w:ascii="Times New Roman"/>
          <w:b w:val="false"/>
          <w:i w:val="false"/>
          <w:color w:val="000000"/>
          <w:sz w:val="28"/>
        </w:rPr>
        <w:t>
      Границы избирательного участка: село Каратал.</w:t>
      </w:r>
    </w:p>
    <w:bookmarkEnd w:id="31"/>
    <w:bookmarkStart w:name="z48" w:id="32"/>
    <w:p>
      <w:pPr>
        <w:spacing w:after="0"/>
        <w:ind w:left="0"/>
        <w:jc w:val="both"/>
      </w:pPr>
      <w:r>
        <w:rPr>
          <w:rFonts w:ascii="Times New Roman"/>
          <w:b w:val="false"/>
          <w:i w:val="false"/>
          <w:color w:val="000000"/>
          <w:sz w:val="28"/>
        </w:rPr>
        <w:t>
      9. Избирательный участок № 539:</w:t>
      </w:r>
    </w:p>
    <w:bookmarkEnd w:id="32"/>
    <w:bookmarkStart w:name="z49" w:id="33"/>
    <w:p>
      <w:pPr>
        <w:spacing w:after="0"/>
        <w:ind w:left="0"/>
        <w:jc w:val="both"/>
      </w:pPr>
      <w:r>
        <w:rPr>
          <w:rFonts w:ascii="Times New Roman"/>
          <w:b w:val="false"/>
          <w:i w:val="false"/>
          <w:color w:val="000000"/>
          <w:sz w:val="28"/>
        </w:rPr>
        <w:t>
      Местонахождение избирательного участка: село Коктерек, помещение бывшей начальной школы. (по согласованию);</w:t>
      </w:r>
    </w:p>
    <w:bookmarkEnd w:id="33"/>
    <w:bookmarkStart w:name="z50" w:id="34"/>
    <w:p>
      <w:pPr>
        <w:spacing w:after="0"/>
        <w:ind w:left="0"/>
        <w:jc w:val="both"/>
      </w:pPr>
      <w:r>
        <w:rPr>
          <w:rFonts w:ascii="Times New Roman"/>
          <w:b w:val="false"/>
          <w:i w:val="false"/>
          <w:color w:val="000000"/>
          <w:sz w:val="28"/>
        </w:rPr>
        <w:t>
      Границы избирательного участка: село Коктерек.</w:t>
      </w:r>
    </w:p>
    <w:bookmarkEnd w:id="34"/>
    <w:bookmarkStart w:name="z51" w:id="35"/>
    <w:p>
      <w:pPr>
        <w:spacing w:after="0"/>
        <w:ind w:left="0"/>
        <w:jc w:val="both"/>
      </w:pPr>
      <w:r>
        <w:rPr>
          <w:rFonts w:ascii="Times New Roman"/>
          <w:b w:val="false"/>
          <w:i w:val="false"/>
          <w:color w:val="000000"/>
          <w:sz w:val="28"/>
        </w:rPr>
        <w:t>
      10. Избирательный участок № 540:</w:t>
      </w:r>
    </w:p>
    <w:bookmarkEnd w:id="35"/>
    <w:bookmarkStart w:name="z52" w:id="36"/>
    <w:p>
      <w:pPr>
        <w:spacing w:after="0"/>
        <w:ind w:left="0"/>
        <w:jc w:val="both"/>
      </w:pPr>
      <w:r>
        <w:rPr>
          <w:rFonts w:ascii="Times New Roman"/>
          <w:b w:val="false"/>
          <w:i w:val="false"/>
          <w:color w:val="000000"/>
          <w:sz w:val="28"/>
        </w:rPr>
        <w:t>
      Местонахождение избирательного участка: село Арай, в помещении коммунального казенного государственного предприятия "Централизованная клубная система района Шал акына Северо-Казахстанской области" (по согласованию);</w:t>
      </w:r>
    </w:p>
    <w:bookmarkEnd w:id="36"/>
    <w:bookmarkStart w:name="z53" w:id="37"/>
    <w:p>
      <w:pPr>
        <w:spacing w:after="0"/>
        <w:ind w:left="0"/>
        <w:jc w:val="both"/>
      </w:pPr>
      <w:r>
        <w:rPr>
          <w:rFonts w:ascii="Times New Roman"/>
          <w:b w:val="false"/>
          <w:i w:val="false"/>
          <w:color w:val="000000"/>
          <w:sz w:val="28"/>
        </w:rPr>
        <w:t>
      Границы избирательного участка: село Арай.</w:t>
      </w:r>
    </w:p>
    <w:bookmarkEnd w:id="37"/>
    <w:bookmarkStart w:name="z54" w:id="38"/>
    <w:p>
      <w:pPr>
        <w:spacing w:after="0"/>
        <w:ind w:left="0"/>
        <w:jc w:val="both"/>
      </w:pPr>
      <w:r>
        <w:rPr>
          <w:rFonts w:ascii="Times New Roman"/>
          <w:b w:val="false"/>
          <w:i w:val="false"/>
          <w:color w:val="000000"/>
          <w:sz w:val="28"/>
        </w:rPr>
        <w:t>
      11. Избирательный участок № 541:</w:t>
      </w:r>
    </w:p>
    <w:bookmarkEnd w:id="38"/>
    <w:bookmarkStart w:name="z55" w:id="39"/>
    <w:p>
      <w:pPr>
        <w:spacing w:after="0"/>
        <w:ind w:left="0"/>
        <w:jc w:val="both"/>
      </w:pPr>
      <w:r>
        <w:rPr>
          <w:rFonts w:ascii="Times New Roman"/>
          <w:b w:val="false"/>
          <w:i w:val="false"/>
          <w:color w:val="000000"/>
          <w:sz w:val="28"/>
        </w:rPr>
        <w:t>
      Местонахождение избирательного участка: село Алкаагаш, в помещении коммунального государственного учреждения "Алкаагашская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39"/>
    <w:bookmarkStart w:name="z56" w:id="40"/>
    <w:p>
      <w:pPr>
        <w:spacing w:after="0"/>
        <w:ind w:left="0"/>
        <w:jc w:val="both"/>
      </w:pPr>
      <w:r>
        <w:rPr>
          <w:rFonts w:ascii="Times New Roman"/>
          <w:b w:val="false"/>
          <w:i w:val="false"/>
          <w:color w:val="000000"/>
          <w:sz w:val="28"/>
        </w:rPr>
        <w:t>
      Границы избирательного участка: село Алкаагаш.</w:t>
      </w:r>
    </w:p>
    <w:bookmarkEnd w:id="40"/>
    <w:bookmarkStart w:name="z57" w:id="41"/>
    <w:p>
      <w:pPr>
        <w:spacing w:after="0"/>
        <w:ind w:left="0"/>
        <w:jc w:val="both"/>
      </w:pPr>
      <w:r>
        <w:rPr>
          <w:rFonts w:ascii="Times New Roman"/>
          <w:b w:val="false"/>
          <w:i w:val="false"/>
          <w:color w:val="000000"/>
          <w:sz w:val="28"/>
        </w:rPr>
        <w:t>
      12. Избирательный участок № 543:</w:t>
      </w:r>
    </w:p>
    <w:bookmarkEnd w:id="41"/>
    <w:bookmarkStart w:name="z58" w:id="42"/>
    <w:p>
      <w:pPr>
        <w:spacing w:after="0"/>
        <w:ind w:left="0"/>
        <w:jc w:val="both"/>
      </w:pPr>
      <w:r>
        <w:rPr>
          <w:rFonts w:ascii="Times New Roman"/>
          <w:b w:val="false"/>
          <w:i w:val="false"/>
          <w:color w:val="000000"/>
          <w:sz w:val="28"/>
        </w:rPr>
        <w:t>
      Местонахождение избирательного участка: село Социал, помещение бывшей основной школы (по согласованию);</w:t>
      </w:r>
    </w:p>
    <w:bookmarkEnd w:id="42"/>
    <w:bookmarkStart w:name="z59" w:id="43"/>
    <w:p>
      <w:pPr>
        <w:spacing w:after="0"/>
        <w:ind w:left="0"/>
        <w:jc w:val="both"/>
      </w:pPr>
      <w:r>
        <w:rPr>
          <w:rFonts w:ascii="Times New Roman"/>
          <w:b w:val="false"/>
          <w:i w:val="false"/>
          <w:color w:val="000000"/>
          <w:sz w:val="28"/>
        </w:rPr>
        <w:t>
      Границы избирательного участка: село Социал.</w:t>
      </w:r>
    </w:p>
    <w:bookmarkEnd w:id="43"/>
    <w:bookmarkStart w:name="z60" w:id="44"/>
    <w:p>
      <w:pPr>
        <w:spacing w:after="0"/>
        <w:ind w:left="0"/>
        <w:jc w:val="both"/>
      </w:pPr>
      <w:r>
        <w:rPr>
          <w:rFonts w:ascii="Times New Roman"/>
          <w:b w:val="false"/>
          <w:i w:val="false"/>
          <w:color w:val="000000"/>
          <w:sz w:val="28"/>
        </w:rPr>
        <w:t>
      13. Избирательный участок № 544:</w:t>
      </w:r>
    </w:p>
    <w:bookmarkEnd w:id="44"/>
    <w:bookmarkStart w:name="z61" w:id="45"/>
    <w:p>
      <w:pPr>
        <w:spacing w:after="0"/>
        <w:ind w:left="0"/>
        <w:jc w:val="both"/>
      </w:pPr>
      <w:r>
        <w:rPr>
          <w:rFonts w:ascii="Times New Roman"/>
          <w:b w:val="false"/>
          <w:i w:val="false"/>
          <w:color w:val="000000"/>
          <w:sz w:val="28"/>
        </w:rPr>
        <w:t>
      Местонахождение избирательного участка: село Новопокровка, в помещении коммунального казенного государственного предприятия "Централизованная клубная система района Шал акына Северо-Казахстанской области" (по согласованию);</w:t>
      </w:r>
    </w:p>
    <w:bookmarkEnd w:id="45"/>
    <w:bookmarkStart w:name="z62" w:id="46"/>
    <w:p>
      <w:pPr>
        <w:spacing w:after="0"/>
        <w:ind w:left="0"/>
        <w:jc w:val="both"/>
      </w:pPr>
      <w:r>
        <w:rPr>
          <w:rFonts w:ascii="Times New Roman"/>
          <w:b w:val="false"/>
          <w:i w:val="false"/>
          <w:color w:val="000000"/>
          <w:sz w:val="28"/>
        </w:rPr>
        <w:t>
      Границы избирательного участка: село Новопокровка.</w:t>
      </w:r>
    </w:p>
    <w:bookmarkEnd w:id="46"/>
    <w:bookmarkStart w:name="z63" w:id="47"/>
    <w:p>
      <w:pPr>
        <w:spacing w:after="0"/>
        <w:ind w:left="0"/>
        <w:jc w:val="both"/>
      </w:pPr>
      <w:r>
        <w:rPr>
          <w:rFonts w:ascii="Times New Roman"/>
          <w:b w:val="false"/>
          <w:i w:val="false"/>
          <w:color w:val="000000"/>
          <w:sz w:val="28"/>
        </w:rPr>
        <w:t>
      14. Избирательный участок № 545:</w:t>
      </w:r>
    </w:p>
    <w:bookmarkEnd w:id="47"/>
    <w:bookmarkStart w:name="z64" w:id="48"/>
    <w:p>
      <w:pPr>
        <w:spacing w:after="0"/>
        <w:ind w:left="0"/>
        <w:jc w:val="both"/>
      </w:pPr>
      <w:r>
        <w:rPr>
          <w:rFonts w:ascii="Times New Roman"/>
          <w:b w:val="false"/>
          <w:i w:val="false"/>
          <w:color w:val="000000"/>
          <w:sz w:val="28"/>
        </w:rPr>
        <w:t xml:space="preserve">
      Местонахождение избирательного участка: село Жанасу, в помещении коммунального государственного учреждения "Жанасуская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 </w:t>
      </w:r>
    </w:p>
    <w:bookmarkEnd w:id="48"/>
    <w:bookmarkStart w:name="z65" w:id="49"/>
    <w:p>
      <w:pPr>
        <w:spacing w:after="0"/>
        <w:ind w:left="0"/>
        <w:jc w:val="both"/>
      </w:pPr>
      <w:r>
        <w:rPr>
          <w:rFonts w:ascii="Times New Roman"/>
          <w:b w:val="false"/>
          <w:i w:val="false"/>
          <w:color w:val="000000"/>
          <w:sz w:val="28"/>
        </w:rPr>
        <w:t>
      Границы избирательного участка: село Жанасу.</w:t>
      </w:r>
    </w:p>
    <w:bookmarkEnd w:id="49"/>
    <w:bookmarkStart w:name="z66" w:id="50"/>
    <w:p>
      <w:pPr>
        <w:spacing w:after="0"/>
        <w:ind w:left="0"/>
        <w:jc w:val="both"/>
      </w:pPr>
      <w:r>
        <w:rPr>
          <w:rFonts w:ascii="Times New Roman"/>
          <w:b w:val="false"/>
          <w:i w:val="false"/>
          <w:color w:val="000000"/>
          <w:sz w:val="28"/>
        </w:rPr>
        <w:t>
      15. Избирательный участок № 547:</w:t>
      </w:r>
    </w:p>
    <w:bookmarkEnd w:id="50"/>
    <w:bookmarkStart w:name="z67" w:id="51"/>
    <w:p>
      <w:pPr>
        <w:spacing w:after="0"/>
        <w:ind w:left="0"/>
        <w:jc w:val="both"/>
      </w:pPr>
      <w:r>
        <w:rPr>
          <w:rFonts w:ascii="Times New Roman"/>
          <w:b w:val="false"/>
          <w:i w:val="false"/>
          <w:color w:val="000000"/>
          <w:sz w:val="28"/>
        </w:rPr>
        <w:t>
      Местонахождение избирательного участка: село Аксу, в помещении коммунального государственного учреждения "Аксуская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51"/>
    <w:bookmarkStart w:name="z68" w:id="52"/>
    <w:p>
      <w:pPr>
        <w:spacing w:after="0"/>
        <w:ind w:left="0"/>
        <w:jc w:val="both"/>
      </w:pPr>
      <w:r>
        <w:rPr>
          <w:rFonts w:ascii="Times New Roman"/>
          <w:b w:val="false"/>
          <w:i w:val="false"/>
          <w:color w:val="000000"/>
          <w:sz w:val="28"/>
        </w:rPr>
        <w:t>
      Границы избирательного участка: село Аксу.</w:t>
      </w:r>
    </w:p>
    <w:bookmarkEnd w:id="52"/>
    <w:bookmarkStart w:name="z69" w:id="53"/>
    <w:p>
      <w:pPr>
        <w:spacing w:after="0"/>
        <w:ind w:left="0"/>
        <w:jc w:val="both"/>
      </w:pPr>
      <w:r>
        <w:rPr>
          <w:rFonts w:ascii="Times New Roman"/>
          <w:b w:val="false"/>
          <w:i w:val="false"/>
          <w:color w:val="000000"/>
          <w:sz w:val="28"/>
        </w:rPr>
        <w:t>
      16. Избирательный участок № 548:</w:t>
      </w:r>
    </w:p>
    <w:bookmarkEnd w:id="53"/>
    <w:bookmarkStart w:name="z70" w:id="54"/>
    <w:p>
      <w:pPr>
        <w:spacing w:after="0"/>
        <w:ind w:left="0"/>
        <w:jc w:val="both"/>
      </w:pPr>
      <w:r>
        <w:rPr>
          <w:rFonts w:ascii="Times New Roman"/>
          <w:b w:val="false"/>
          <w:i w:val="false"/>
          <w:color w:val="000000"/>
          <w:sz w:val="28"/>
        </w:rPr>
        <w:t xml:space="preserve">
      Местонахождение избирательного участка: село Сухорабовка, в помещении коммунального государственного учреждения "Сухорабовская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 </w:t>
      </w:r>
    </w:p>
    <w:bookmarkEnd w:id="54"/>
    <w:bookmarkStart w:name="z71" w:id="55"/>
    <w:p>
      <w:pPr>
        <w:spacing w:after="0"/>
        <w:ind w:left="0"/>
        <w:jc w:val="both"/>
      </w:pPr>
      <w:r>
        <w:rPr>
          <w:rFonts w:ascii="Times New Roman"/>
          <w:b w:val="false"/>
          <w:i w:val="false"/>
          <w:color w:val="000000"/>
          <w:sz w:val="28"/>
        </w:rPr>
        <w:t>
      Границы избирательного участка: село Сухорабовка.</w:t>
      </w:r>
    </w:p>
    <w:bookmarkEnd w:id="55"/>
    <w:bookmarkStart w:name="z72" w:id="56"/>
    <w:p>
      <w:pPr>
        <w:spacing w:after="0"/>
        <w:ind w:left="0"/>
        <w:jc w:val="both"/>
      </w:pPr>
      <w:r>
        <w:rPr>
          <w:rFonts w:ascii="Times New Roman"/>
          <w:b w:val="false"/>
          <w:i w:val="false"/>
          <w:color w:val="000000"/>
          <w:sz w:val="28"/>
        </w:rPr>
        <w:t>
      17. Избирательный участок № 549:</w:t>
      </w:r>
    </w:p>
    <w:bookmarkEnd w:id="56"/>
    <w:bookmarkStart w:name="z73" w:id="57"/>
    <w:p>
      <w:pPr>
        <w:spacing w:after="0"/>
        <w:ind w:left="0"/>
        <w:jc w:val="both"/>
      </w:pPr>
      <w:r>
        <w:rPr>
          <w:rFonts w:ascii="Times New Roman"/>
          <w:b w:val="false"/>
          <w:i w:val="false"/>
          <w:color w:val="000000"/>
          <w:sz w:val="28"/>
        </w:rPr>
        <w:t xml:space="preserve">
      Местонахождение избирательного участка: село Ольгинка, в помещении коммунального государственного учреждения "Ольгинская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 </w:t>
      </w:r>
    </w:p>
    <w:bookmarkEnd w:id="57"/>
    <w:bookmarkStart w:name="z74" w:id="58"/>
    <w:p>
      <w:pPr>
        <w:spacing w:after="0"/>
        <w:ind w:left="0"/>
        <w:jc w:val="both"/>
      </w:pPr>
      <w:r>
        <w:rPr>
          <w:rFonts w:ascii="Times New Roman"/>
          <w:b w:val="false"/>
          <w:i w:val="false"/>
          <w:color w:val="000000"/>
          <w:sz w:val="28"/>
        </w:rPr>
        <w:t>
      Границы избирательного участка: село Ольгинка.</w:t>
      </w:r>
    </w:p>
    <w:bookmarkEnd w:id="58"/>
    <w:bookmarkStart w:name="z75" w:id="59"/>
    <w:p>
      <w:pPr>
        <w:spacing w:after="0"/>
        <w:ind w:left="0"/>
        <w:jc w:val="both"/>
      </w:pPr>
      <w:r>
        <w:rPr>
          <w:rFonts w:ascii="Times New Roman"/>
          <w:b w:val="false"/>
          <w:i w:val="false"/>
          <w:color w:val="000000"/>
          <w:sz w:val="28"/>
        </w:rPr>
        <w:t>
      18. Избирательный участок № 550:</w:t>
      </w:r>
    </w:p>
    <w:bookmarkEnd w:id="59"/>
    <w:bookmarkStart w:name="z76" w:id="60"/>
    <w:p>
      <w:pPr>
        <w:spacing w:after="0"/>
        <w:ind w:left="0"/>
        <w:jc w:val="both"/>
      </w:pPr>
      <w:r>
        <w:rPr>
          <w:rFonts w:ascii="Times New Roman"/>
          <w:b w:val="false"/>
          <w:i w:val="false"/>
          <w:color w:val="000000"/>
          <w:sz w:val="28"/>
        </w:rPr>
        <w:t>
      Местонахождение избирательного участка: село Афанасьевка, в помещении коммунального государственного учреждения "Афанасьевская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60"/>
    <w:bookmarkStart w:name="z77" w:id="61"/>
    <w:p>
      <w:pPr>
        <w:spacing w:after="0"/>
        <w:ind w:left="0"/>
        <w:jc w:val="both"/>
      </w:pPr>
      <w:r>
        <w:rPr>
          <w:rFonts w:ascii="Times New Roman"/>
          <w:b w:val="false"/>
          <w:i w:val="false"/>
          <w:color w:val="000000"/>
          <w:sz w:val="28"/>
        </w:rPr>
        <w:t xml:space="preserve">
      Границы избирательного участка: село Афанасьевка. </w:t>
      </w:r>
    </w:p>
    <w:bookmarkEnd w:id="61"/>
    <w:bookmarkStart w:name="z78" w:id="62"/>
    <w:p>
      <w:pPr>
        <w:spacing w:after="0"/>
        <w:ind w:left="0"/>
        <w:jc w:val="both"/>
      </w:pPr>
      <w:r>
        <w:rPr>
          <w:rFonts w:ascii="Times New Roman"/>
          <w:b w:val="false"/>
          <w:i w:val="false"/>
          <w:color w:val="000000"/>
          <w:sz w:val="28"/>
        </w:rPr>
        <w:t>
      19. Избирательный участок № 553:</w:t>
      </w:r>
    </w:p>
    <w:bookmarkEnd w:id="62"/>
    <w:bookmarkStart w:name="z79" w:id="63"/>
    <w:p>
      <w:pPr>
        <w:spacing w:after="0"/>
        <w:ind w:left="0"/>
        <w:jc w:val="both"/>
      </w:pPr>
      <w:r>
        <w:rPr>
          <w:rFonts w:ascii="Times New Roman"/>
          <w:b w:val="false"/>
          <w:i w:val="false"/>
          <w:color w:val="000000"/>
          <w:sz w:val="28"/>
        </w:rPr>
        <w:t>
      Местонахождение избирательного участка: село Двойники,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 (по согласованию);</w:t>
      </w:r>
    </w:p>
    <w:bookmarkEnd w:id="63"/>
    <w:bookmarkStart w:name="z80" w:id="64"/>
    <w:p>
      <w:pPr>
        <w:spacing w:after="0"/>
        <w:ind w:left="0"/>
        <w:jc w:val="both"/>
      </w:pPr>
      <w:r>
        <w:rPr>
          <w:rFonts w:ascii="Times New Roman"/>
          <w:b w:val="false"/>
          <w:i w:val="false"/>
          <w:color w:val="000000"/>
          <w:sz w:val="28"/>
        </w:rPr>
        <w:t>
      Границы избирательного участка: село Двойники.</w:t>
      </w:r>
    </w:p>
    <w:bookmarkEnd w:id="64"/>
    <w:bookmarkStart w:name="z81" w:id="65"/>
    <w:p>
      <w:pPr>
        <w:spacing w:after="0"/>
        <w:ind w:left="0"/>
        <w:jc w:val="both"/>
      </w:pPr>
      <w:r>
        <w:rPr>
          <w:rFonts w:ascii="Times New Roman"/>
          <w:b w:val="false"/>
          <w:i w:val="false"/>
          <w:color w:val="000000"/>
          <w:sz w:val="28"/>
        </w:rPr>
        <w:t>
      20. Избирательный участок № 554:</w:t>
      </w:r>
    </w:p>
    <w:bookmarkEnd w:id="65"/>
    <w:bookmarkStart w:name="z82" w:id="66"/>
    <w:p>
      <w:pPr>
        <w:spacing w:after="0"/>
        <w:ind w:left="0"/>
        <w:jc w:val="both"/>
      </w:pPr>
      <w:r>
        <w:rPr>
          <w:rFonts w:ascii="Times New Roman"/>
          <w:b w:val="false"/>
          <w:i w:val="false"/>
          <w:color w:val="000000"/>
          <w:sz w:val="28"/>
        </w:rPr>
        <w:t xml:space="preserve">
      Местонахождение избирательного участка: село Крещенка, в помещении коммунального государственного учреждения "Крещенская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 </w:t>
      </w:r>
    </w:p>
    <w:bookmarkEnd w:id="66"/>
    <w:bookmarkStart w:name="z83" w:id="67"/>
    <w:p>
      <w:pPr>
        <w:spacing w:after="0"/>
        <w:ind w:left="0"/>
        <w:jc w:val="both"/>
      </w:pPr>
      <w:r>
        <w:rPr>
          <w:rFonts w:ascii="Times New Roman"/>
          <w:b w:val="false"/>
          <w:i w:val="false"/>
          <w:color w:val="000000"/>
          <w:sz w:val="28"/>
        </w:rPr>
        <w:t>
      Границы избирательного участка: село Крещенка.</w:t>
      </w:r>
    </w:p>
    <w:bookmarkEnd w:id="67"/>
    <w:bookmarkStart w:name="z84" w:id="68"/>
    <w:p>
      <w:pPr>
        <w:spacing w:after="0"/>
        <w:ind w:left="0"/>
        <w:jc w:val="both"/>
      </w:pPr>
      <w:r>
        <w:rPr>
          <w:rFonts w:ascii="Times New Roman"/>
          <w:b w:val="false"/>
          <w:i w:val="false"/>
          <w:color w:val="000000"/>
          <w:sz w:val="28"/>
        </w:rPr>
        <w:t>
      21. Избирательный участок № 555:</w:t>
      </w:r>
    </w:p>
    <w:bookmarkEnd w:id="68"/>
    <w:bookmarkStart w:name="z85" w:id="69"/>
    <w:p>
      <w:pPr>
        <w:spacing w:after="0"/>
        <w:ind w:left="0"/>
        <w:jc w:val="both"/>
      </w:pPr>
      <w:r>
        <w:rPr>
          <w:rFonts w:ascii="Times New Roman"/>
          <w:b w:val="false"/>
          <w:i w:val="false"/>
          <w:color w:val="000000"/>
          <w:sz w:val="28"/>
        </w:rPr>
        <w:t>
      Местонахождение избирательного участка: село Белоградовка,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 (по согласованию);</w:t>
      </w:r>
    </w:p>
    <w:bookmarkEnd w:id="69"/>
    <w:bookmarkStart w:name="z86" w:id="70"/>
    <w:p>
      <w:pPr>
        <w:spacing w:after="0"/>
        <w:ind w:left="0"/>
        <w:jc w:val="both"/>
      </w:pPr>
      <w:r>
        <w:rPr>
          <w:rFonts w:ascii="Times New Roman"/>
          <w:b w:val="false"/>
          <w:i w:val="false"/>
          <w:color w:val="000000"/>
          <w:sz w:val="28"/>
        </w:rPr>
        <w:t>
      Границы избирательного участка: село Белоградовка.</w:t>
      </w:r>
    </w:p>
    <w:bookmarkEnd w:id="70"/>
    <w:bookmarkStart w:name="z87" w:id="71"/>
    <w:p>
      <w:pPr>
        <w:spacing w:after="0"/>
        <w:ind w:left="0"/>
        <w:jc w:val="both"/>
      </w:pPr>
      <w:r>
        <w:rPr>
          <w:rFonts w:ascii="Times New Roman"/>
          <w:b w:val="false"/>
          <w:i w:val="false"/>
          <w:color w:val="000000"/>
          <w:sz w:val="28"/>
        </w:rPr>
        <w:t>
      22. Избирательный участок № 556:</w:t>
      </w:r>
    </w:p>
    <w:bookmarkEnd w:id="71"/>
    <w:bookmarkStart w:name="z88" w:id="72"/>
    <w:p>
      <w:pPr>
        <w:spacing w:after="0"/>
        <w:ind w:left="0"/>
        <w:jc w:val="both"/>
      </w:pPr>
      <w:r>
        <w:rPr>
          <w:rFonts w:ascii="Times New Roman"/>
          <w:b w:val="false"/>
          <w:i w:val="false"/>
          <w:color w:val="000000"/>
          <w:sz w:val="28"/>
        </w:rPr>
        <w:t>
      Местонахождение избирательного участка: село Куприяновка, в помещении коммунального государственного учреждения "Куприяновская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72"/>
    <w:bookmarkStart w:name="z89" w:id="73"/>
    <w:p>
      <w:pPr>
        <w:spacing w:after="0"/>
        <w:ind w:left="0"/>
        <w:jc w:val="both"/>
      </w:pPr>
      <w:r>
        <w:rPr>
          <w:rFonts w:ascii="Times New Roman"/>
          <w:b w:val="false"/>
          <w:i w:val="false"/>
          <w:color w:val="000000"/>
          <w:sz w:val="28"/>
        </w:rPr>
        <w:t>
      Границы избирательного участка: село Куприяновка.</w:t>
      </w:r>
    </w:p>
    <w:bookmarkEnd w:id="73"/>
    <w:bookmarkStart w:name="z90" w:id="74"/>
    <w:p>
      <w:pPr>
        <w:spacing w:after="0"/>
        <w:ind w:left="0"/>
        <w:jc w:val="both"/>
      </w:pPr>
      <w:r>
        <w:rPr>
          <w:rFonts w:ascii="Times New Roman"/>
          <w:b w:val="false"/>
          <w:i w:val="false"/>
          <w:color w:val="000000"/>
          <w:sz w:val="28"/>
        </w:rPr>
        <w:t>
      23. Избирательный участок № 557:</w:t>
      </w:r>
    </w:p>
    <w:bookmarkEnd w:id="74"/>
    <w:bookmarkStart w:name="z91" w:id="75"/>
    <w:p>
      <w:pPr>
        <w:spacing w:after="0"/>
        <w:ind w:left="0"/>
        <w:jc w:val="both"/>
      </w:pPr>
      <w:r>
        <w:rPr>
          <w:rFonts w:ascii="Times New Roman"/>
          <w:b w:val="false"/>
          <w:i w:val="false"/>
          <w:color w:val="000000"/>
          <w:sz w:val="28"/>
        </w:rPr>
        <w:t>
      Местонахождение избирательного участка: село Узынжар, в помещении коммунального государственного учреждения "Октябрьская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75"/>
    <w:bookmarkStart w:name="z92" w:id="76"/>
    <w:p>
      <w:pPr>
        <w:spacing w:after="0"/>
        <w:ind w:left="0"/>
        <w:jc w:val="both"/>
      </w:pPr>
      <w:r>
        <w:rPr>
          <w:rFonts w:ascii="Times New Roman"/>
          <w:b w:val="false"/>
          <w:i w:val="false"/>
          <w:color w:val="000000"/>
          <w:sz w:val="28"/>
        </w:rPr>
        <w:t>
      Границы избирательного участка: село Узынжар.</w:t>
      </w:r>
    </w:p>
    <w:bookmarkEnd w:id="76"/>
    <w:bookmarkStart w:name="z93" w:id="77"/>
    <w:p>
      <w:pPr>
        <w:spacing w:after="0"/>
        <w:ind w:left="0"/>
        <w:jc w:val="both"/>
      </w:pPr>
      <w:r>
        <w:rPr>
          <w:rFonts w:ascii="Times New Roman"/>
          <w:b w:val="false"/>
          <w:i w:val="false"/>
          <w:color w:val="000000"/>
          <w:sz w:val="28"/>
        </w:rPr>
        <w:t>
      24. Избирательный участок № 558:</w:t>
      </w:r>
    </w:p>
    <w:bookmarkEnd w:id="77"/>
    <w:bookmarkStart w:name="z94" w:id="78"/>
    <w:p>
      <w:pPr>
        <w:spacing w:after="0"/>
        <w:ind w:left="0"/>
        <w:jc w:val="both"/>
      </w:pPr>
      <w:r>
        <w:rPr>
          <w:rFonts w:ascii="Times New Roman"/>
          <w:b w:val="false"/>
          <w:i w:val="false"/>
          <w:color w:val="000000"/>
          <w:sz w:val="28"/>
        </w:rPr>
        <w:t>
      Местонахождение избирательного участка: село Городецкое, в помещении коммунального государственного учреждения "Городецкая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78"/>
    <w:bookmarkStart w:name="z95" w:id="79"/>
    <w:p>
      <w:pPr>
        <w:spacing w:after="0"/>
        <w:ind w:left="0"/>
        <w:jc w:val="both"/>
      </w:pPr>
      <w:r>
        <w:rPr>
          <w:rFonts w:ascii="Times New Roman"/>
          <w:b w:val="false"/>
          <w:i w:val="false"/>
          <w:color w:val="000000"/>
          <w:sz w:val="28"/>
        </w:rPr>
        <w:t>
      Границы избирательного участка: село Городецкое.</w:t>
      </w:r>
    </w:p>
    <w:bookmarkEnd w:id="79"/>
    <w:bookmarkStart w:name="z96" w:id="80"/>
    <w:p>
      <w:pPr>
        <w:spacing w:after="0"/>
        <w:ind w:left="0"/>
        <w:jc w:val="both"/>
      </w:pPr>
      <w:r>
        <w:rPr>
          <w:rFonts w:ascii="Times New Roman"/>
          <w:b w:val="false"/>
          <w:i w:val="false"/>
          <w:color w:val="000000"/>
          <w:sz w:val="28"/>
        </w:rPr>
        <w:t>
      25. Избирательный участок № 559:</w:t>
      </w:r>
    </w:p>
    <w:bookmarkEnd w:id="80"/>
    <w:bookmarkStart w:name="z97" w:id="81"/>
    <w:p>
      <w:pPr>
        <w:spacing w:after="0"/>
        <w:ind w:left="0"/>
        <w:jc w:val="both"/>
      </w:pPr>
      <w:r>
        <w:rPr>
          <w:rFonts w:ascii="Times New Roman"/>
          <w:b w:val="false"/>
          <w:i w:val="false"/>
          <w:color w:val="000000"/>
          <w:sz w:val="28"/>
        </w:rPr>
        <w:t>
      Местонахождение избирательного участка: село Коноваловка,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 (по согласованию);</w:t>
      </w:r>
    </w:p>
    <w:bookmarkEnd w:id="81"/>
    <w:bookmarkStart w:name="z98" w:id="82"/>
    <w:p>
      <w:pPr>
        <w:spacing w:after="0"/>
        <w:ind w:left="0"/>
        <w:jc w:val="both"/>
      </w:pPr>
      <w:r>
        <w:rPr>
          <w:rFonts w:ascii="Times New Roman"/>
          <w:b w:val="false"/>
          <w:i w:val="false"/>
          <w:color w:val="000000"/>
          <w:sz w:val="28"/>
        </w:rPr>
        <w:t>
      Границы избирательного участка: село Коноваловка.</w:t>
      </w:r>
    </w:p>
    <w:bookmarkEnd w:id="82"/>
    <w:bookmarkStart w:name="z99" w:id="83"/>
    <w:p>
      <w:pPr>
        <w:spacing w:after="0"/>
        <w:ind w:left="0"/>
        <w:jc w:val="both"/>
      </w:pPr>
      <w:r>
        <w:rPr>
          <w:rFonts w:ascii="Times New Roman"/>
          <w:b w:val="false"/>
          <w:i w:val="false"/>
          <w:color w:val="000000"/>
          <w:sz w:val="28"/>
        </w:rPr>
        <w:t>
      26. Избирательный участок № 560:</w:t>
      </w:r>
    </w:p>
    <w:bookmarkEnd w:id="83"/>
    <w:bookmarkStart w:name="z100" w:id="84"/>
    <w:p>
      <w:pPr>
        <w:spacing w:after="0"/>
        <w:ind w:left="0"/>
        <w:jc w:val="both"/>
      </w:pPr>
      <w:r>
        <w:rPr>
          <w:rFonts w:ascii="Times New Roman"/>
          <w:b w:val="false"/>
          <w:i w:val="false"/>
          <w:color w:val="000000"/>
          <w:sz w:val="28"/>
        </w:rPr>
        <w:t>
      Местонахождение избирательного участка: село Ступинка, в помещении коммунального государственного учреждения "Ступинская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84"/>
    <w:bookmarkStart w:name="z101" w:id="85"/>
    <w:p>
      <w:pPr>
        <w:spacing w:after="0"/>
        <w:ind w:left="0"/>
        <w:jc w:val="both"/>
      </w:pPr>
      <w:r>
        <w:rPr>
          <w:rFonts w:ascii="Times New Roman"/>
          <w:b w:val="false"/>
          <w:i w:val="false"/>
          <w:color w:val="000000"/>
          <w:sz w:val="28"/>
        </w:rPr>
        <w:t>
      Границы избирательного участка: село Ступинка.</w:t>
      </w:r>
    </w:p>
    <w:bookmarkEnd w:id="85"/>
    <w:bookmarkStart w:name="z102" w:id="86"/>
    <w:p>
      <w:pPr>
        <w:spacing w:after="0"/>
        <w:ind w:left="0"/>
        <w:jc w:val="both"/>
      </w:pPr>
      <w:r>
        <w:rPr>
          <w:rFonts w:ascii="Times New Roman"/>
          <w:b w:val="false"/>
          <w:i w:val="false"/>
          <w:color w:val="000000"/>
          <w:sz w:val="28"/>
        </w:rPr>
        <w:t>
      27. Избирательный участок № 561:</w:t>
      </w:r>
    </w:p>
    <w:bookmarkEnd w:id="86"/>
    <w:bookmarkStart w:name="z103" w:id="87"/>
    <w:p>
      <w:pPr>
        <w:spacing w:after="0"/>
        <w:ind w:left="0"/>
        <w:jc w:val="both"/>
      </w:pPr>
      <w:r>
        <w:rPr>
          <w:rFonts w:ascii="Times New Roman"/>
          <w:b w:val="false"/>
          <w:i w:val="false"/>
          <w:color w:val="000000"/>
          <w:sz w:val="28"/>
        </w:rPr>
        <w:t>
      Местонахождение избирательного участка: село Жалтыр, в помещении коммунального государственного учреждения "Жалтырская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87"/>
    <w:bookmarkStart w:name="z104" w:id="88"/>
    <w:p>
      <w:pPr>
        <w:spacing w:after="0"/>
        <w:ind w:left="0"/>
        <w:jc w:val="both"/>
      </w:pPr>
      <w:r>
        <w:rPr>
          <w:rFonts w:ascii="Times New Roman"/>
          <w:b w:val="false"/>
          <w:i w:val="false"/>
          <w:color w:val="000000"/>
          <w:sz w:val="28"/>
        </w:rPr>
        <w:t>
      Границы избирательного участка: село Жалтыр.</w:t>
      </w:r>
    </w:p>
    <w:bookmarkEnd w:id="88"/>
    <w:bookmarkStart w:name="z105" w:id="89"/>
    <w:p>
      <w:pPr>
        <w:spacing w:after="0"/>
        <w:ind w:left="0"/>
        <w:jc w:val="both"/>
      </w:pPr>
      <w:r>
        <w:rPr>
          <w:rFonts w:ascii="Times New Roman"/>
          <w:b w:val="false"/>
          <w:i w:val="false"/>
          <w:color w:val="000000"/>
          <w:sz w:val="28"/>
        </w:rPr>
        <w:t>
      28. Избирательный участок № 562:</w:t>
      </w:r>
    </w:p>
    <w:bookmarkEnd w:id="89"/>
    <w:bookmarkStart w:name="z106" w:id="90"/>
    <w:p>
      <w:pPr>
        <w:spacing w:after="0"/>
        <w:ind w:left="0"/>
        <w:jc w:val="both"/>
      </w:pPr>
      <w:r>
        <w:rPr>
          <w:rFonts w:ascii="Times New Roman"/>
          <w:b w:val="false"/>
          <w:i w:val="false"/>
          <w:color w:val="000000"/>
          <w:sz w:val="28"/>
        </w:rPr>
        <w:t>
      Местонахождение избирательного участка: село Жанажол, в помещении коммунального государственного учреждения "Жанажолская средняя школа имени Г.Малдыбаева"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90"/>
    <w:bookmarkStart w:name="z107" w:id="91"/>
    <w:p>
      <w:pPr>
        <w:spacing w:after="0"/>
        <w:ind w:left="0"/>
        <w:jc w:val="both"/>
      </w:pPr>
      <w:r>
        <w:rPr>
          <w:rFonts w:ascii="Times New Roman"/>
          <w:b w:val="false"/>
          <w:i w:val="false"/>
          <w:color w:val="000000"/>
          <w:sz w:val="28"/>
        </w:rPr>
        <w:t>
      Границы избирательного участка: село Жанажол.</w:t>
      </w:r>
    </w:p>
    <w:bookmarkEnd w:id="91"/>
    <w:bookmarkStart w:name="z108" w:id="92"/>
    <w:p>
      <w:pPr>
        <w:spacing w:after="0"/>
        <w:ind w:left="0"/>
        <w:jc w:val="both"/>
      </w:pPr>
      <w:r>
        <w:rPr>
          <w:rFonts w:ascii="Times New Roman"/>
          <w:b w:val="false"/>
          <w:i w:val="false"/>
          <w:color w:val="000000"/>
          <w:sz w:val="28"/>
        </w:rPr>
        <w:t>
      29. Избирательный участок № 563:</w:t>
      </w:r>
    </w:p>
    <w:bookmarkEnd w:id="92"/>
    <w:bookmarkStart w:name="z109" w:id="93"/>
    <w:p>
      <w:pPr>
        <w:spacing w:after="0"/>
        <w:ind w:left="0"/>
        <w:jc w:val="both"/>
      </w:pPr>
      <w:r>
        <w:rPr>
          <w:rFonts w:ascii="Times New Roman"/>
          <w:b w:val="false"/>
          <w:i w:val="false"/>
          <w:color w:val="000000"/>
          <w:sz w:val="28"/>
        </w:rPr>
        <w:t>
      Местонахождение избирательного участка: село Жанаталап, в помещении коммунального государственного учреждения "Жанаталапская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93"/>
    <w:bookmarkStart w:name="z110" w:id="94"/>
    <w:p>
      <w:pPr>
        <w:spacing w:after="0"/>
        <w:ind w:left="0"/>
        <w:jc w:val="both"/>
      </w:pPr>
      <w:r>
        <w:rPr>
          <w:rFonts w:ascii="Times New Roman"/>
          <w:b w:val="false"/>
          <w:i w:val="false"/>
          <w:color w:val="000000"/>
          <w:sz w:val="28"/>
        </w:rPr>
        <w:t>
      Границы избирательного участка: село Жанаталап.</w:t>
      </w:r>
    </w:p>
    <w:bookmarkEnd w:id="94"/>
    <w:bookmarkStart w:name="z111" w:id="95"/>
    <w:p>
      <w:pPr>
        <w:spacing w:after="0"/>
        <w:ind w:left="0"/>
        <w:jc w:val="both"/>
      </w:pPr>
      <w:r>
        <w:rPr>
          <w:rFonts w:ascii="Times New Roman"/>
          <w:b w:val="false"/>
          <w:i w:val="false"/>
          <w:color w:val="000000"/>
          <w:sz w:val="28"/>
        </w:rPr>
        <w:t>
      30. Избирательный участок № 564:</w:t>
      </w:r>
    </w:p>
    <w:bookmarkEnd w:id="95"/>
    <w:bookmarkStart w:name="z112" w:id="96"/>
    <w:p>
      <w:pPr>
        <w:spacing w:after="0"/>
        <w:ind w:left="0"/>
        <w:jc w:val="both"/>
      </w:pPr>
      <w:r>
        <w:rPr>
          <w:rFonts w:ascii="Times New Roman"/>
          <w:b w:val="false"/>
          <w:i w:val="false"/>
          <w:color w:val="000000"/>
          <w:sz w:val="28"/>
        </w:rPr>
        <w:t>
      Местонахождение избирательного участка: село Семиполка, в помещении коммунального государственного учреждения "Семипольская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96"/>
    <w:bookmarkStart w:name="z113" w:id="97"/>
    <w:p>
      <w:pPr>
        <w:spacing w:after="0"/>
        <w:ind w:left="0"/>
        <w:jc w:val="both"/>
      </w:pPr>
      <w:r>
        <w:rPr>
          <w:rFonts w:ascii="Times New Roman"/>
          <w:b w:val="false"/>
          <w:i w:val="false"/>
          <w:color w:val="000000"/>
          <w:sz w:val="28"/>
        </w:rPr>
        <w:t>
      Границы избирательного участка: село Семиполка.</w:t>
      </w:r>
    </w:p>
    <w:bookmarkEnd w:id="97"/>
    <w:bookmarkStart w:name="z114" w:id="98"/>
    <w:p>
      <w:pPr>
        <w:spacing w:after="0"/>
        <w:ind w:left="0"/>
        <w:jc w:val="both"/>
      </w:pPr>
      <w:r>
        <w:rPr>
          <w:rFonts w:ascii="Times New Roman"/>
          <w:b w:val="false"/>
          <w:i w:val="false"/>
          <w:color w:val="000000"/>
          <w:sz w:val="28"/>
        </w:rPr>
        <w:t>
      31. Избирательный участок № 566:</w:t>
      </w:r>
    </w:p>
    <w:bookmarkEnd w:id="98"/>
    <w:bookmarkStart w:name="z115" w:id="99"/>
    <w:p>
      <w:pPr>
        <w:spacing w:after="0"/>
        <w:ind w:left="0"/>
        <w:jc w:val="both"/>
      </w:pPr>
      <w:r>
        <w:rPr>
          <w:rFonts w:ascii="Times New Roman"/>
          <w:b w:val="false"/>
          <w:i w:val="false"/>
          <w:color w:val="000000"/>
          <w:sz w:val="28"/>
        </w:rPr>
        <w:t>
      Местонахождение избирательного участка: село Астаган, в помещении Коммунальное государственное учреждение "Астаганская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99"/>
    <w:bookmarkStart w:name="z116" w:id="100"/>
    <w:p>
      <w:pPr>
        <w:spacing w:after="0"/>
        <w:ind w:left="0"/>
        <w:jc w:val="both"/>
      </w:pPr>
      <w:r>
        <w:rPr>
          <w:rFonts w:ascii="Times New Roman"/>
          <w:b w:val="false"/>
          <w:i w:val="false"/>
          <w:color w:val="000000"/>
          <w:sz w:val="28"/>
        </w:rPr>
        <w:t>
      Границы избирательного участка: село Астаган.</w:t>
      </w:r>
    </w:p>
    <w:bookmarkEnd w:id="100"/>
    <w:bookmarkStart w:name="z117" w:id="101"/>
    <w:p>
      <w:pPr>
        <w:spacing w:after="0"/>
        <w:ind w:left="0"/>
        <w:jc w:val="both"/>
      </w:pPr>
      <w:r>
        <w:rPr>
          <w:rFonts w:ascii="Times New Roman"/>
          <w:b w:val="false"/>
          <w:i w:val="false"/>
          <w:color w:val="000000"/>
          <w:sz w:val="28"/>
        </w:rPr>
        <w:t>
      32. Избирательный участок № 567:</w:t>
      </w:r>
    </w:p>
    <w:bookmarkEnd w:id="101"/>
    <w:bookmarkStart w:name="z118" w:id="102"/>
    <w:p>
      <w:pPr>
        <w:spacing w:after="0"/>
        <w:ind w:left="0"/>
        <w:jc w:val="both"/>
      </w:pPr>
      <w:r>
        <w:rPr>
          <w:rFonts w:ascii="Times New Roman"/>
          <w:b w:val="false"/>
          <w:i w:val="false"/>
          <w:color w:val="000000"/>
          <w:sz w:val="28"/>
        </w:rPr>
        <w:t>
      Местонахождение избирательного участка: село Повозочное, в помещении коммунального казенного государственного предприятия "Централизованная клубная система района Шал акына Северо-Казахстанской области" (по согласованию);</w:t>
      </w:r>
    </w:p>
    <w:bookmarkEnd w:id="102"/>
    <w:bookmarkStart w:name="z119" w:id="103"/>
    <w:p>
      <w:pPr>
        <w:spacing w:after="0"/>
        <w:ind w:left="0"/>
        <w:jc w:val="both"/>
      </w:pPr>
      <w:r>
        <w:rPr>
          <w:rFonts w:ascii="Times New Roman"/>
          <w:b w:val="false"/>
          <w:i w:val="false"/>
          <w:color w:val="000000"/>
          <w:sz w:val="28"/>
        </w:rPr>
        <w:t>
      Границы избирательного участка: село Повозочное.</w:t>
      </w:r>
    </w:p>
    <w:bookmarkEnd w:id="103"/>
    <w:bookmarkStart w:name="z120" w:id="104"/>
    <w:p>
      <w:pPr>
        <w:spacing w:after="0"/>
        <w:ind w:left="0"/>
        <w:jc w:val="both"/>
      </w:pPr>
      <w:r>
        <w:rPr>
          <w:rFonts w:ascii="Times New Roman"/>
          <w:b w:val="false"/>
          <w:i w:val="false"/>
          <w:color w:val="000000"/>
          <w:sz w:val="28"/>
        </w:rPr>
        <w:t>
      33. Избирательный участок № 568:</w:t>
      </w:r>
    </w:p>
    <w:bookmarkEnd w:id="104"/>
    <w:bookmarkStart w:name="z121" w:id="105"/>
    <w:p>
      <w:pPr>
        <w:spacing w:after="0"/>
        <w:ind w:left="0"/>
        <w:jc w:val="both"/>
      </w:pPr>
      <w:r>
        <w:rPr>
          <w:rFonts w:ascii="Times New Roman"/>
          <w:b w:val="false"/>
          <w:i w:val="false"/>
          <w:color w:val="000000"/>
          <w:sz w:val="28"/>
        </w:rPr>
        <w:t xml:space="preserve">
      Местонахождение избирательного участка: село Меней,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 (по согласованию). </w:t>
      </w:r>
    </w:p>
    <w:bookmarkEnd w:id="105"/>
    <w:bookmarkStart w:name="z122" w:id="106"/>
    <w:p>
      <w:pPr>
        <w:spacing w:after="0"/>
        <w:ind w:left="0"/>
        <w:jc w:val="both"/>
      </w:pPr>
      <w:r>
        <w:rPr>
          <w:rFonts w:ascii="Times New Roman"/>
          <w:b w:val="false"/>
          <w:i w:val="false"/>
          <w:color w:val="000000"/>
          <w:sz w:val="28"/>
        </w:rPr>
        <w:t>
      Границы избирательного участка: село Меней.</w:t>
      </w:r>
    </w:p>
    <w:bookmarkEnd w:id="106"/>
    <w:bookmarkStart w:name="z123" w:id="107"/>
    <w:p>
      <w:pPr>
        <w:spacing w:after="0"/>
        <w:ind w:left="0"/>
        <w:jc w:val="both"/>
      </w:pPr>
      <w:r>
        <w:rPr>
          <w:rFonts w:ascii="Times New Roman"/>
          <w:b w:val="false"/>
          <w:i w:val="false"/>
          <w:color w:val="000000"/>
          <w:sz w:val="28"/>
        </w:rPr>
        <w:t>
      34. Избирательный участок № 569:</w:t>
      </w:r>
    </w:p>
    <w:bookmarkEnd w:id="107"/>
    <w:bookmarkStart w:name="z124" w:id="108"/>
    <w:p>
      <w:pPr>
        <w:spacing w:after="0"/>
        <w:ind w:left="0"/>
        <w:jc w:val="both"/>
      </w:pPr>
      <w:r>
        <w:rPr>
          <w:rFonts w:ascii="Times New Roman"/>
          <w:b w:val="false"/>
          <w:i w:val="false"/>
          <w:color w:val="000000"/>
          <w:sz w:val="28"/>
        </w:rPr>
        <w:t>
      Местонахождение избирательного участка: село Бирлик, в помещении коммунального государственного учреждения "Бирликская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08"/>
    <w:bookmarkStart w:name="z125" w:id="109"/>
    <w:p>
      <w:pPr>
        <w:spacing w:after="0"/>
        <w:ind w:left="0"/>
        <w:jc w:val="both"/>
      </w:pPr>
      <w:r>
        <w:rPr>
          <w:rFonts w:ascii="Times New Roman"/>
          <w:b w:val="false"/>
          <w:i w:val="false"/>
          <w:color w:val="000000"/>
          <w:sz w:val="28"/>
        </w:rPr>
        <w:t>
      Границы избирательного участка: село Бирлик.</w:t>
      </w:r>
    </w:p>
    <w:bookmarkEnd w:id="109"/>
    <w:bookmarkStart w:name="z126" w:id="110"/>
    <w:p>
      <w:pPr>
        <w:spacing w:after="0"/>
        <w:ind w:left="0"/>
        <w:jc w:val="both"/>
      </w:pPr>
      <w:r>
        <w:rPr>
          <w:rFonts w:ascii="Times New Roman"/>
          <w:b w:val="false"/>
          <w:i w:val="false"/>
          <w:color w:val="000000"/>
          <w:sz w:val="28"/>
        </w:rPr>
        <w:t>
      35. Избирательный участок № 570:</w:t>
      </w:r>
    </w:p>
    <w:bookmarkEnd w:id="110"/>
    <w:bookmarkStart w:name="z127" w:id="111"/>
    <w:p>
      <w:pPr>
        <w:spacing w:after="0"/>
        <w:ind w:left="0"/>
        <w:jc w:val="both"/>
      </w:pPr>
      <w:r>
        <w:rPr>
          <w:rFonts w:ascii="Times New Roman"/>
          <w:b w:val="false"/>
          <w:i w:val="false"/>
          <w:color w:val="000000"/>
          <w:sz w:val="28"/>
        </w:rPr>
        <w:t>
      Местонахождение избирательного участка: село Кенес, в помещении коммунального государственного учреждения "Кенесовская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11"/>
    <w:bookmarkStart w:name="z128" w:id="112"/>
    <w:p>
      <w:pPr>
        <w:spacing w:after="0"/>
        <w:ind w:left="0"/>
        <w:jc w:val="both"/>
      </w:pPr>
      <w:r>
        <w:rPr>
          <w:rFonts w:ascii="Times New Roman"/>
          <w:b w:val="false"/>
          <w:i w:val="false"/>
          <w:color w:val="000000"/>
          <w:sz w:val="28"/>
        </w:rPr>
        <w:t>
      Границы избирательного участка: село Кенес.</w:t>
      </w:r>
    </w:p>
    <w:bookmarkEnd w:id="112"/>
    <w:bookmarkStart w:name="z129" w:id="113"/>
    <w:p>
      <w:pPr>
        <w:spacing w:after="0"/>
        <w:ind w:left="0"/>
        <w:jc w:val="both"/>
      </w:pPr>
      <w:r>
        <w:rPr>
          <w:rFonts w:ascii="Times New Roman"/>
          <w:b w:val="false"/>
          <w:i w:val="false"/>
          <w:color w:val="000000"/>
          <w:sz w:val="28"/>
        </w:rPr>
        <w:t>
      36. Избирательный участок № 671</w:t>
      </w:r>
    </w:p>
    <w:bookmarkEnd w:id="113"/>
    <w:bookmarkStart w:name="z130" w:id="114"/>
    <w:p>
      <w:pPr>
        <w:spacing w:after="0"/>
        <w:ind w:left="0"/>
        <w:jc w:val="both"/>
      </w:pPr>
      <w:r>
        <w:rPr>
          <w:rFonts w:ascii="Times New Roman"/>
          <w:b w:val="false"/>
          <w:i w:val="false"/>
          <w:color w:val="000000"/>
          <w:sz w:val="28"/>
        </w:rPr>
        <w:t>
      Местонахождение избирательного участка: город Сергеевка, улица Спортивная 1 "А", в помещении коммунального государственного учреждения "Детско- юношеская спортивная школа района Шал акына" коммунального государственного учреждения "Управление физической культуры и спорта акимата Северо-Казахстанской области" (по согласованию);</w:t>
      </w:r>
    </w:p>
    <w:bookmarkEnd w:id="114"/>
    <w:bookmarkStart w:name="z131" w:id="115"/>
    <w:p>
      <w:pPr>
        <w:spacing w:after="0"/>
        <w:ind w:left="0"/>
        <w:jc w:val="both"/>
      </w:pPr>
      <w:r>
        <w:rPr>
          <w:rFonts w:ascii="Times New Roman"/>
          <w:b w:val="false"/>
          <w:i w:val="false"/>
          <w:color w:val="000000"/>
          <w:sz w:val="28"/>
        </w:rPr>
        <w:t>
      Границы избирательного участка: переулок Ынтымак, улица Быковского, улица Гидростроительная, улица Космонавтов, улица Промышленная, улица Спортивная, улица Садовая, улица Бейбітшілік, улица С.Муканова, улица Аққайын, и переулок Болашақ.</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