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08c" w14:textId="fbcc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7 декабря 2018 года № 31/4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апреля 2025 года № 29/2. Зарегистрировано Департаментом юстиции Северо-Казахстанской области 21 апреля 2025 года № 7888-15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7 декабря 2018 года № 31/4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 (зарегистрировано в Реестре государственной регистрации нормативных правовых актов под № 5068)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"Юбилейный сельский округ":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 и 6,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