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8e5c" w14:textId="b9a8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 – Казахстанской области от 28 декабря 2022 года № 245 "Об утверждении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28 марта 2025 года № 69. Зарегистрировано в Департаменте юстиции Северо-Казахстанской области 31 марта 2025 года № 7880-15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 – Казахстанской области от 28 декабря 2022 года № 245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области" (зарегистрировано в Реестре государственной регистрации нормативных правовых актов под № 31519)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области, (далее - Правила) утвержденных указанным постановлением: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утвержденных Правил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утвержденных Правил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 (далее - Правила) разработаны в соответствии с подпунктом 11) пункта 2 статьи 10-3 Закона Республики Казахстан "О жилищных отношениях" (далее – Закон), с подпунктом 16-5) пункта 1 статьи 31 Закона Республики Казахстан "О местном государственном управлении и самоуправлении в Республики Казахстан" (далее – Закон), иными нормативными правовыми актами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утвержденных Правил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(наружные стены,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2 утвержденных Правил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мероприятий по реконструкции, текущему или капитальному ремонту наружных стен, кровли многоквартирных жилых домов";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утвержденных Правил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единого архитектурного облика города Сергеевка и селам района Шал акына Северо-Казахстанской области.";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утвержденных Правил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утвержденных Правил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принятия собранием отрицательного решения работы по ремонту наружных стен, кровли многоквартирного жилого дома, направленные на придание единого архитектурного облика, не производится.";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утвержденных Правил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3 утвержденных Правил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мероприятий по реконструкции, текущему или капитальному ремонту наружных стен, кровли многоквартирных жилых домов";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утвержденных Правил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утвержденных Правил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утвержденных Правил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утвержденных Правил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утвержденных Правил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утвержденных Правил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Сергеевка и селам района Шал акына Северо – Казахстанской области осуществляется из средств местного бюджета.".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 – Казахстанской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