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4fd6f" w14:textId="f84fd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района Шал акына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10 декабря 2025 года № 343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постановления.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района Шал акына Северо-Казахстанской области ПОСТАНОВЛЯЕТ: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постановления акимата района Шал акына Северо-Казахстанской области согласно приложению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 Шал акына.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с 1 января 2026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 Шал акына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района Шал акына Северо-Казахстанской области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Шал акына Северо-Казахстанской области от 4 февраля 2019 года № 13 "Об утверждении коэффициента зонирования, учитывающий месторасположение объекта налогообложения в населенных пунктах района Шал акына Северо-Казахстанской области" (зарегистрировано в Реестре государственной регистрации нормативных правовых актов под № 5222).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Шал акына Северо-Казахстанской области от 20 июня 2024 года № 155 "О внесении изменения в постановление акимата района Шал акына Северо-Казахстанской области от 4 февраля 2019 года № 13 "Об утверждении коэффициента зонирования, учитывающий месторасположение объекта налогообложения в населенных пунктах района Шал акына Северо-Казахстанской области" (зарегистрировано в Реестре государственной регистрации нормативных правовых актов под № 7771-15).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Шал акына Северо-Казахстанской области от 6 мая 2025 года № 120 "О внесении изменения в постановление акимата района Шал акына Северо-Казахстанской области от 4 февраля 2019 года № 13 "Об утверждении коэффициента зонирования, учитывающий месторасположение объекта налогообложения в населенных пунктах района Шал акына Северо-Казахстанской области" (зарегистрировано в Реестре государственной регистрации нормативных правовых актов № 7920-15).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