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909a" w14:textId="b939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19 марта 2024 года №4-16 с "Об определении размера и порядка оказания жилищной помощи в Уалихановском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21 мая 2025 года № 17-31 с. Зарегистрировано Департаментом юстиции Северо-Казахстанской области 22 мая 2025 года № 7932-15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определении размера и порядка оказания жилищной помощи в Уалихановском районе Северо-Казахстанской области" от 19 марта 2024 года № 4-16 с (зарегистрировано в Реестре государственной регистрации нормативных правовых актов под № 7721-15)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Услугополучатель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(далее-Государственная корпорация) и/или посредством веб-портала "электронное правительство" с предоставлением следующих документов:";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Правилам;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квитанции-счета за услуги телекоммуникаций или копия договора на оказание услуг связи;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квитанции-счета за услуги телекоммуникаций или копия договора на оказание услуг связи;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направляются статус о принятии запроса на назначение жилищной помощи, а также уведомление с указанием даты и времени получения результата государственной услуги.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жилищной помощи либо мотивированный ответ об отказе в предоставлении услуги принимается услугодателем.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Выплата жилищной помощи услугополучателям осуществляется услугодателем через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 путем перечисления начисленных сумм на лицевые счета получателей жилищной помощи.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