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4b4a" w14:textId="04c4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Тимирязевского района Северо-Казахстанской области от 30 ноября 2018 года № 228 "Об утверждении коэффициентов зонирования, учитывающих месторасположение объекта налогообложения в населенном пункте"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20 мая 2025 года № 121. Зарегистрировано в Департаменте юстиции Северо-Казахстанской области 21 мая 2025 года № 7930-15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30 ноября 2018 года № 228 "Об утверждении коэффициентов зонирования, учитывающих месторасположение объекта налогообложения в населенном пункте" (зарегистрировано в Реестре государственной регистрации нормативных правовых актов за № 5069)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"Акжанский сельский округ" строку "село Приозерное"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"Белоградовский сельский округ" строку "село Аксу"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"Докучаевский сельский округ" строку "село Северное"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"Есильский сельский округ" строку "село Нарынгуль"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Тимирязевскому району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