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3ba7d" w14:textId="c93ba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Тайыншинского района Северо-Казахстанской области от 19 апреля 2024 года № 151/13 "Об определении размера и порядка оказания жилищной помощи в Тайыншинском районе Северо-Казахстанской области"</w:t>
      </w:r>
    </w:p>
    <w:p>
      <w:pPr>
        <w:spacing w:after="0"/>
        <w:ind w:left="0"/>
        <w:jc w:val="both"/>
      </w:pPr>
      <w:r>
        <w:rPr>
          <w:rFonts w:ascii="Times New Roman"/>
          <w:b w:val="false"/>
          <w:i w:val="false"/>
          <w:color w:val="000000"/>
          <w:sz w:val="28"/>
        </w:rPr>
        <w:t>Решение маслихата Тайыншинского района Северо-Казахстанской области от 12 мая 2025 года № 318/23. Зарегистрировано в Департаменте юстиции Северо-Казахстанской области 14 мая 2025 года № 7924-15</w:t>
      </w:r>
    </w:p>
    <w:p>
      <w:pPr>
        <w:spacing w:after="0"/>
        <w:ind w:left="0"/>
        <w:jc w:val="both"/>
      </w:pPr>
      <w:bookmarkStart w:name="z4" w:id="0"/>
      <w:r>
        <w:rPr>
          <w:rFonts w:ascii="Times New Roman"/>
          <w:b w:val="false"/>
          <w:i w:val="false"/>
          <w:color w:val="000000"/>
          <w:sz w:val="28"/>
        </w:rPr>
        <w:t>
      Маслихат Тайыншинского района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Тайыншинского района Северо-Казахстанской области "Об определении размера и порядка оказания жилищной помощи в Тайыншинском районе Северо-Казахстанской области" от 19 апреля 2024 года № 151/13 (зарегистрировано в Реестре государственной регистрации нормативных правовых актов за № 7750-15) следующие изменения:</w:t>
      </w:r>
    </w:p>
    <w:bookmarkEnd w:id="1"/>
    <w:bookmarkStart w:name="z6" w:id="2"/>
    <w:p>
      <w:pPr>
        <w:spacing w:after="0"/>
        <w:ind w:left="0"/>
        <w:jc w:val="both"/>
      </w:pPr>
      <w:r>
        <w:rPr>
          <w:rFonts w:ascii="Times New Roman"/>
          <w:b w:val="false"/>
          <w:i w:val="false"/>
          <w:color w:val="000000"/>
          <w:sz w:val="28"/>
        </w:rPr>
        <w:t>
      в приложении 1 к указанному решению:</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новой редакции:</w:t>
      </w:r>
    </w:p>
    <w:bookmarkStart w:name="z8" w:id="3"/>
    <w:p>
      <w:pPr>
        <w:spacing w:after="0"/>
        <w:ind w:left="0"/>
        <w:jc w:val="both"/>
      </w:pPr>
      <w:r>
        <w:rPr>
          <w:rFonts w:ascii="Times New Roman"/>
          <w:b w:val="false"/>
          <w:i w:val="false"/>
          <w:color w:val="000000"/>
          <w:sz w:val="28"/>
        </w:rPr>
        <w:t>
      "7. Для назначения жилищной помощи услугополучатель (либо его представитель по нотариально заверенной доверенности) обращается в некоммерческое акционерное общество Государственная корпорация "Правительство для граждан" (далее – Государственная корпорация) и/или на веб-портал "электронного правительства" с предоставлением следующих документов:</w:t>
      </w:r>
    </w:p>
    <w:bookmarkEnd w:id="3"/>
    <w:bookmarkStart w:name="z9" w:id="4"/>
    <w:p>
      <w:pPr>
        <w:spacing w:after="0"/>
        <w:ind w:left="0"/>
        <w:jc w:val="both"/>
      </w:pPr>
      <w:r>
        <w:rPr>
          <w:rFonts w:ascii="Times New Roman"/>
          <w:b w:val="false"/>
          <w:i w:val="false"/>
          <w:color w:val="000000"/>
          <w:sz w:val="28"/>
        </w:rPr>
        <w:t>
      1) в Государственную корпорацию:</w:t>
      </w:r>
    </w:p>
    <w:bookmarkEnd w:id="4"/>
    <w:bookmarkStart w:name="z10" w:id="5"/>
    <w:p>
      <w:pPr>
        <w:spacing w:after="0"/>
        <w:ind w:left="0"/>
        <w:jc w:val="both"/>
      </w:pPr>
      <w:r>
        <w:rPr>
          <w:rFonts w:ascii="Times New Roman"/>
          <w:b w:val="false"/>
          <w:i w:val="false"/>
          <w:color w:val="000000"/>
          <w:sz w:val="28"/>
        </w:rPr>
        <w:t>
      заявление по форме согласно приложению 1 к Правилам;</w:t>
      </w:r>
    </w:p>
    <w:bookmarkEnd w:id="5"/>
    <w:bookmarkStart w:name="z11" w:id="6"/>
    <w:p>
      <w:pPr>
        <w:spacing w:after="0"/>
        <w:ind w:left="0"/>
        <w:jc w:val="both"/>
      </w:pPr>
      <w:r>
        <w:rPr>
          <w:rFonts w:ascii="Times New Roman"/>
          <w:b w:val="false"/>
          <w:i w:val="false"/>
          <w:color w:val="000000"/>
          <w:sz w:val="28"/>
        </w:rPr>
        <w:t>
      документ, удостоверяющий личность, либо электронный документ из сервиса цифровых документов (для идентификации личности);</w:t>
      </w:r>
    </w:p>
    <w:bookmarkEnd w:id="6"/>
    <w:bookmarkStart w:name="z12" w:id="7"/>
    <w:p>
      <w:pPr>
        <w:spacing w:after="0"/>
        <w:ind w:left="0"/>
        <w:jc w:val="both"/>
      </w:pPr>
      <w:r>
        <w:rPr>
          <w:rFonts w:ascii="Times New Roman"/>
          <w:b w:val="false"/>
          <w:i w:val="false"/>
          <w:color w:val="000000"/>
          <w:sz w:val="28"/>
        </w:rPr>
        <w:t>
      документы, подтверждающие доходы семьи (за исключением сведений, получаемых из соответствующих государственных информационных систем);</w:t>
      </w:r>
    </w:p>
    <w:bookmarkEnd w:id="7"/>
    <w:bookmarkStart w:name="z13" w:id="8"/>
    <w:p>
      <w:pPr>
        <w:spacing w:after="0"/>
        <w:ind w:left="0"/>
        <w:jc w:val="both"/>
      </w:pPr>
      <w:r>
        <w:rPr>
          <w:rFonts w:ascii="Times New Roman"/>
          <w:b w:val="false"/>
          <w:i w:val="false"/>
          <w:color w:val="000000"/>
          <w:sz w:val="28"/>
        </w:rPr>
        <w:t>
      справка о пенсионных отчислениях (за исключением сведений, получаемых из соответствующих государственных информационных систем);</w:t>
      </w:r>
    </w:p>
    <w:bookmarkEnd w:id="8"/>
    <w:bookmarkStart w:name="z14" w:id="9"/>
    <w:p>
      <w:pPr>
        <w:spacing w:after="0"/>
        <w:ind w:left="0"/>
        <w:jc w:val="both"/>
      </w:pPr>
      <w:r>
        <w:rPr>
          <w:rFonts w:ascii="Times New Roman"/>
          <w:b w:val="false"/>
          <w:i w:val="false"/>
          <w:color w:val="000000"/>
          <w:sz w:val="28"/>
        </w:rPr>
        <w:t>
      справка с места работы либо справка о регистрации в качестве безработного лица (за исключением сведений, получаемых из соответствующих государственных информационных систем);</w:t>
      </w:r>
    </w:p>
    <w:bookmarkEnd w:id="9"/>
    <w:bookmarkStart w:name="z15" w:id="10"/>
    <w:p>
      <w:pPr>
        <w:spacing w:after="0"/>
        <w:ind w:left="0"/>
        <w:jc w:val="both"/>
      </w:pPr>
      <w:r>
        <w:rPr>
          <w:rFonts w:ascii="Times New Roman"/>
          <w:b w:val="false"/>
          <w:i w:val="false"/>
          <w:color w:val="000000"/>
          <w:sz w:val="28"/>
        </w:rPr>
        <w:t>
      сведения об алиментах на детей и других иждивенцев;</w:t>
      </w:r>
    </w:p>
    <w:bookmarkEnd w:id="10"/>
    <w:bookmarkStart w:name="z16" w:id="11"/>
    <w:p>
      <w:pPr>
        <w:spacing w:after="0"/>
        <w:ind w:left="0"/>
        <w:jc w:val="both"/>
      </w:pPr>
      <w:r>
        <w:rPr>
          <w:rFonts w:ascii="Times New Roman"/>
          <w:b w:val="false"/>
          <w:i w:val="false"/>
          <w:color w:val="000000"/>
          <w:sz w:val="28"/>
        </w:rPr>
        <w:t>
      банковский счет;</w:t>
      </w:r>
    </w:p>
    <w:bookmarkEnd w:id="11"/>
    <w:bookmarkStart w:name="z17" w:id="12"/>
    <w:p>
      <w:pPr>
        <w:spacing w:after="0"/>
        <w:ind w:left="0"/>
        <w:jc w:val="both"/>
      </w:pPr>
      <w:r>
        <w:rPr>
          <w:rFonts w:ascii="Times New Roman"/>
          <w:b w:val="false"/>
          <w:i w:val="false"/>
          <w:color w:val="000000"/>
          <w:sz w:val="28"/>
        </w:rPr>
        <w:t>
      счета о ежемесячных взносах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w:t>
      </w:r>
    </w:p>
    <w:bookmarkEnd w:id="12"/>
    <w:bookmarkStart w:name="z18" w:id="13"/>
    <w:p>
      <w:pPr>
        <w:spacing w:after="0"/>
        <w:ind w:left="0"/>
        <w:jc w:val="both"/>
      </w:pPr>
      <w:r>
        <w:rPr>
          <w:rFonts w:ascii="Times New Roman"/>
          <w:b w:val="false"/>
          <w:i w:val="false"/>
          <w:color w:val="000000"/>
          <w:sz w:val="28"/>
        </w:rPr>
        <w:t>
      счета о размерах ежемесячных взносов на содержание жилого дома (жилого здания);</w:t>
      </w:r>
    </w:p>
    <w:bookmarkEnd w:id="13"/>
    <w:bookmarkStart w:name="z19" w:id="14"/>
    <w:p>
      <w:pPr>
        <w:spacing w:after="0"/>
        <w:ind w:left="0"/>
        <w:jc w:val="both"/>
      </w:pPr>
      <w:r>
        <w:rPr>
          <w:rFonts w:ascii="Times New Roman"/>
          <w:b w:val="false"/>
          <w:i w:val="false"/>
          <w:color w:val="000000"/>
          <w:sz w:val="28"/>
        </w:rPr>
        <w:t>
      счета на потребление коммунальных услуг;</w:t>
      </w:r>
    </w:p>
    <w:bookmarkEnd w:id="14"/>
    <w:bookmarkStart w:name="z20" w:id="15"/>
    <w:p>
      <w:pPr>
        <w:spacing w:after="0"/>
        <w:ind w:left="0"/>
        <w:jc w:val="both"/>
      </w:pPr>
      <w:r>
        <w:rPr>
          <w:rFonts w:ascii="Times New Roman"/>
          <w:b w:val="false"/>
          <w:i w:val="false"/>
          <w:color w:val="000000"/>
          <w:sz w:val="28"/>
        </w:rPr>
        <w:t>
      квитанцию – счет за услуги телекоммуникаций или копия договора на оказание услуг связи;</w:t>
      </w:r>
    </w:p>
    <w:bookmarkEnd w:id="15"/>
    <w:bookmarkStart w:name="z21" w:id="16"/>
    <w:p>
      <w:pPr>
        <w:spacing w:after="0"/>
        <w:ind w:left="0"/>
        <w:jc w:val="both"/>
      </w:pPr>
      <w:r>
        <w:rPr>
          <w:rFonts w:ascii="Times New Roman"/>
          <w:b w:val="false"/>
          <w:i w:val="false"/>
          <w:color w:val="000000"/>
          <w:sz w:val="28"/>
        </w:rPr>
        <w:t>
      счет о размере арендной платы за пользование жилищем, арендованным местным исполнительным органом в частном жилищном фонде, предъявленный местным исполнительным органом;</w:t>
      </w:r>
    </w:p>
    <w:bookmarkEnd w:id="16"/>
    <w:bookmarkStart w:name="z22" w:id="17"/>
    <w:p>
      <w:pPr>
        <w:spacing w:after="0"/>
        <w:ind w:left="0"/>
        <w:jc w:val="both"/>
      </w:pPr>
      <w:r>
        <w:rPr>
          <w:rFonts w:ascii="Times New Roman"/>
          <w:b w:val="false"/>
          <w:i w:val="false"/>
          <w:color w:val="000000"/>
          <w:sz w:val="28"/>
        </w:rPr>
        <w:t>
      2) на веб-портал "электронного правительства":</w:t>
      </w:r>
    </w:p>
    <w:bookmarkEnd w:id="17"/>
    <w:bookmarkStart w:name="z23" w:id="18"/>
    <w:p>
      <w:pPr>
        <w:spacing w:after="0"/>
        <w:ind w:left="0"/>
        <w:jc w:val="both"/>
      </w:pPr>
      <w:r>
        <w:rPr>
          <w:rFonts w:ascii="Times New Roman"/>
          <w:b w:val="false"/>
          <w:i w:val="false"/>
          <w:color w:val="000000"/>
          <w:sz w:val="28"/>
        </w:rPr>
        <w:t>
       запрос в форме электронного документа, удостоверенный ЭЦП услугополучателя;</w:t>
      </w:r>
    </w:p>
    <w:bookmarkEnd w:id="18"/>
    <w:bookmarkStart w:name="z24" w:id="19"/>
    <w:p>
      <w:pPr>
        <w:spacing w:after="0"/>
        <w:ind w:left="0"/>
        <w:jc w:val="both"/>
      </w:pPr>
      <w:r>
        <w:rPr>
          <w:rFonts w:ascii="Times New Roman"/>
          <w:b w:val="false"/>
          <w:i w:val="false"/>
          <w:color w:val="000000"/>
          <w:sz w:val="28"/>
        </w:rPr>
        <w:t>
      электронная копия документов, подтверждающих доходы семьи;</w:t>
      </w:r>
    </w:p>
    <w:bookmarkEnd w:id="19"/>
    <w:bookmarkStart w:name="z25" w:id="20"/>
    <w:p>
      <w:pPr>
        <w:spacing w:after="0"/>
        <w:ind w:left="0"/>
        <w:jc w:val="both"/>
      </w:pPr>
      <w:r>
        <w:rPr>
          <w:rFonts w:ascii="Times New Roman"/>
          <w:b w:val="false"/>
          <w:i w:val="false"/>
          <w:color w:val="000000"/>
          <w:sz w:val="28"/>
        </w:rPr>
        <w:t>
      электронная копия справки с места работы либо справка о регистрации в качестве безработного лица;</w:t>
      </w:r>
    </w:p>
    <w:bookmarkEnd w:id="20"/>
    <w:bookmarkStart w:name="z26" w:id="21"/>
    <w:p>
      <w:pPr>
        <w:spacing w:after="0"/>
        <w:ind w:left="0"/>
        <w:jc w:val="both"/>
      </w:pPr>
      <w:r>
        <w:rPr>
          <w:rFonts w:ascii="Times New Roman"/>
          <w:b w:val="false"/>
          <w:i w:val="false"/>
          <w:color w:val="000000"/>
          <w:sz w:val="28"/>
        </w:rPr>
        <w:t>
      электронная копия сведений об алиментах на детей и других иждивенцев;</w:t>
      </w:r>
    </w:p>
    <w:bookmarkEnd w:id="21"/>
    <w:bookmarkStart w:name="z27" w:id="22"/>
    <w:p>
      <w:pPr>
        <w:spacing w:after="0"/>
        <w:ind w:left="0"/>
        <w:jc w:val="both"/>
      </w:pPr>
      <w:r>
        <w:rPr>
          <w:rFonts w:ascii="Times New Roman"/>
          <w:b w:val="false"/>
          <w:i w:val="false"/>
          <w:color w:val="000000"/>
          <w:sz w:val="28"/>
        </w:rPr>
        <w:t>
      электронная копия банковского счета;</w:t>
      </w:r>
    </w:p>
    <w:bookmarkEnd w:id="22"/>
    <w:bookmarkStart w:name="z28" w:id="23"/>
    <w:p>
      <w:pPr>
        <w:spacing w:after="0"/>
        <w:ind w:left="0"/>
        <w:jc w:val="both"/>
      </w:pPr>
      <w:r>
        <w:rPr>
          <w:rFonts w:ascii="Times New Roman"/>
          <w:b w:val="false"/>
          <w:i w:val="false"/>
          <w:color w:val="000000"/>
          <w:sz w:val="28"/>
        </w:rPr>
        <w:t>
      электронная копия счета о размерах ежемесячных взносов на содержание жилого дома (жилого здания);</w:t>
      </w:r>
    </w:p>
    <w:bookmarkEnd w:id="23"/>
    <w:bookmarkStart w:name="z29" w:id="24"/>
    <w:p>
      <w:pPr>
        <w:spacing w:after="0"/>
        <w:ind w:left="0"/>
        <w:jc w:val="both"/>
      </w:pPr>
      <w:r>
        <w:rPr>
          <w:rFonts w:ascii="Times New Roman"/>
          <w:b w:val="false"/>
          <w:i w:val="false"/>
          <w:color w:val="000000"/>
          <w:sz w:val="28"/>
        </w:rPr>
        <w:t>
      электронная копия счета на потребление коммунальных услуг;</w:t>
      </w:r>
    </w:p>
    <w:bookmarkEnd w:id="24"/>
    <w:bookmarkStart w:name="z30" w:id="25"/>
    <w:p>
      <w:pPr>
        <w:spacing w:after="0"/>
        <w:ind w:left="0"/>
        <w:jc w:val="both"/>
      </w:pPr>
      <w:r>
        <w:rPr>
          <w:rFonts w:ascii="Times New Roman"/>
          <w:b w:val="false"/>
          <w:i w:val="false"/>
          <w:color w:val="000000"/>
          <w:sz w:val="28"/>
        </w:rPr>
        <w:t>
      электронная копия квитанции – счета за услуги телекоммуникаций или копию договора на оказание услуг связи;</w:t>
      </w:r>
    </w:p>
    <w:bookmarkEnd w:id="25"/>
    <w:bookmarkStart w:name="z31" w:id="26"/>
    <w:p>
      <w:pPr>
        <w:spacing w:after="0"/>
        <w:ind w:left="0"/>
        <w:jc w:val="both"/>
      </w:pPr>
      <w:r>
        <w:rPr>
          <w:rFonts w:ascii="Times New Roman"/>
          <w:b w:val="false"/>
          <w:i w:val="false"/>
          <w:color w:val="000000"/>
          <w:sz w:val="28"/>
        </w:rPr>
        <w:t>
      электронная копия счета о размере арендной платы за пользование жилищем, арендованным местным исполнительным органом в частном жилищном фонде, предъявленного местным исполнительным органом.</w:t>
      </w:r>
    </w:p>
    <w:bookmarkEnd w:id="26"/>
    <w:bookmarkStart w:name="z32" w:id="27"/>
    <w:p>
      <w:pPr>
        <w:spacing w:after="0"/>
        <w:ind w:left="0"/>
        <w:jc w:val="both"/>
      </w:pPr>
      <w:r>
        <w:rPr>
          <w:rFonts w:ascii="Times New Roman"/>
          <w:b w:val="false"/>
          <w:i w:val="false"/>
          <w:color w:val="000000"/>
          <w:sz w:val="28"/>
        </w:rPr>
        <w:t>
      Истребование документов, не предусмотренных настоящим пунктом, не допускается. Сведения о наличии или отсутствии жилища (по Республики Казахстан), принадлежащего им на праве собственности, услугодатель получает посредством информационных систем.</w:t>
      </w:r>
    </w:p>
    <w:bookmarkEnd w:id="27"/>
    <w:bookmarkStart w:name="z33" w:id="28"/>
    <w:p>
      <w:pPr>
        <w:spacing w:after="0"/>
        <w:ind w:left="0"/>
        <w:jc w:val="both"/>
      </w:pPr>
      <w:r>
        <w:rPr>
          <w:rFonts w:ascii="Times New Roman"/>
          <w:b w:val="false"/>
          <w:i w:val="false"/>
          <w:color w:val="000000"/>
          <w:sz w:val="28"/>
        </w:rPr>
        <w:t>
      При повторном обращении услугополучатель (либо его представитель по нотариально заверенной доверенности) представляет только подтверждающие документы о доходах семьи и счета на коммунальные расходы за истекший квартал перед обращением, за исключением, предусмотренного пунктом 11 Правил.</w:t>
      </w:r>
    </w:p>
    <w:bookmarkEnd w:id="28"/>
    <w:bookmarkStart w:name="z34" w:id="29"/>
    <w:p>
      <w:pPr>
        <w:spacing w:after="0"/>
        <w:ind w:left="0"/>
        <w:jc w:val="both"/>
      </w:pPr>
      <w:r>
        <w:rPr>
          <w:rFonts w:ascii="Times New Roman"/>
          <w:b w:val="false"/>
          <w:i w:val="false"/>
          <w:color w:val="000000"/>
          <w:sz w:val="28"/>
        </w:rPr>
        <w:t>
      При приеме документов через Государственную корпорацию, услугополучателю выдается расписка о приеме соответствующих документов.</w:t>
      </w:r>
    </w:p>
    <w:bookmarkEnd w:id="29"/>
    <w:bookmarkStart w:name="z35" w:id="30"/>
    <w:p>
      <w:pPr>
        <w:spacing w:after="0"/>
        <w:ind w:left="0"/>
        <w:jc w:val="both"/>
      </w:pPr>
      <w:r>
        <w:rPr>
          <w:rFonts w:ascii="Times New Roman"/>
          <w:b w:val="false"/>
          <w:i w:val="false"/>
          <w:color w:val="000000"/>
          <w:sz w:val="28"/>
        </w:rPr>
        <w:t>
      При обращении через портал, услугополучателю в "личный кабинет" направляются статус о принятии запроса на назначение жилищной помощи, а также уведомление с указанием даты и времени получения результата государственной услуги.</w:t>
      </w:r>
    </w:p>
    <w:bookmarkEnd w:id="30"/>
    <w:bookmarkStart w:name="z36" w:id="31"/>
    <w:p>
      <w:pPr>
        <w:spacing w:after="0"/>
        <w:ind w:left="0"/>
        <w:jc w:val="both"/>
      </w:pPr>
      <w:r>
        <w:rPr>
          <w:rFonts w:ascii="Times New Roman"/>
          <w:b w:val="false"/>
          <w:i w:val="false"/>
          <w:color w:val="000000"/>
          <w:sz w:val="28"/>
        </w:rPr>
        <w:t>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веб-портал "электронного правительства" составляет 6 (шесть) рабочих дней.</w:t>
      </w:r>
    </w:p>
    <w:bookmarkEnd w:id="31"/>
    <w:bookmarkStart w:name="z37" w:id="32"/>
    <w:p>
      <w:pPr>
        <w:spacing w:after="0"/>
        <w:ind w:left="0"/>
        <w:jc w:val="both"/>
      </w:pPr>
      <w:r>
        <w:rPr>
          <w:rFonts w:ascii="Times New Roman"/>
          <w:b w:val="false"/>
          <w:i w:val="false"/>
          <w:color w:val="000000"/>
          <w:sz w:val="28"/>
        </w:rPr>
        <w:t>
      Решение о назначении жилищной помощи либо мотивированный ответ об отказе в предоставлении услуги принимается услугодателем.</w:t>
      </w:r>
    </w:p>
    <w:bookmarkEnd w:id="32"/>
    <w:bookmarkStart w:name="z38" w:id="33"/>
    <w:p>
      <w:pPr>
        <w:spacing w:after="0"/>
        <w:ind w:left="0"/>
        <w:jc w:val="both"/>
      </w:pPr>
      <w:r>
        <w:rPr>
          <w:rFonts w:ascii="Times New Roman"/>
          <w:b w:val="false"/>
          <w:i w:val="false"/>
          <w:color w:val="000000"/>
          <w:sz w:val="28"/>
        </w:rPr>
        <w:t>
      Уведомление о назначении либо мотивированный ответ об отказе в назначении жилищной помощи направляется в Государственную корпорацию или "личный кабинет" в виде электронного документа.";</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новой редакции:</w:t>
      </w:r>
    </w:p>
    <w:bookmarkStart w:name="z40" w:id="34"/>
    <w:p>
      <w:pPr>
        <w:spacing w:after="0"/>
        <w:ind w:left="0"/>
        <w:jc w:val="both"/>
      </w:pPr>
      <w:r>
        <w:rPr>
          <w:rFonts w:ascii="Times New Roman"/>
          <w:b w:val="false"/>
          <w:i w:val="false"/>
          <w:color w:val="000000"/>
          <w:sz w:val="28"/>
        </w:rPr>
        <w:t>
      "11. Выплата жилищной помощи услугополучателям осуществляется услугодателем через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организации на соответствующие виды банковских операции, территориальные подразделения акционерного общества "Казпочта" путем перечисления начисленных сумм на лицевые счета получателей жилищной помощи. Перечисление денежных сумм на счета производится услугодателем ежемесячно за истекший месяц.".</w:t>
      </w:r>
    </w:p>
    <w:bookmarkEnd w:id="34"/>
    <w:bookmarkStart w:name="z41" w:id="35"/>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Тайыншинского района 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Бекшенов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