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95d2" w14:textId="49b9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Тайыншинского района Северо-Казахстанской области от 13 ноября 2023 года № 87 "Об утверждении Правил оказания социальной помощи, установления ее размеров и определения перечня отдельных категорий нуждающихся граждан Тайыншинского района Северо-Казахстанской области"</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18 апреля 2025 года № 292/22. Зарегистрировано в Департаменте юстиции Северо-Казахстанской области 23 апреля 2025 года № 7896-15</w:t>
      </w:r>
    </w:p>
    <w:p>
      <w:pPr>
        <w:spacing w:after="0"/>
        <w:ind w:left="0"/>
        <w:jc w:val="both"/>
      </w:pPr>
      <w:bookmarkStart w:name="z4" w:id="0"/>
      <w:r>
        <w:rPr>
          <w:rFonts w:ascii="Times New Roman"/>
          <w:b w:val="false"/>
          <w:i w:val="false"/>
          <w:color w:val="000000"/>
          <w:sz w:val="28"/>
        </w:rPr>
        <w:t>
      Маслихат Тайыншинского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"Об утверждении Правил оказания социальной помощи, установления ее размеров и определения перечня отдельных категорий нуждающихся граждан Тайыншинского района Северо-Казахстанской области" от 13 ноября 2023 года № 87 (зарегистрировано в Реестре государственной регистрации нормативных правовых актов за № 7625-15) следующие изменения:</w:t>
      </w:r>
    </w:p>
    <w:bookmarkEnd w:id="1"/>
    <w:bookmarkStart w:name="z6" w:id="2"/>
    <w:p>
      <w:pPr>
        <w:spacing w:after="0"/>
        <w:ind w:left="0"/>
        <w:jc w:val="both"/>
      </w:pPr>
      <w:r>
        <w:rPr>
          <w:rFonts w:ascii="Times New Roman"/>
          <w:b w:val="false"/>
          <w:i w:val="false"/>
          <w:color w:val="000000"/>
          <w:sz w:val="28"/>
        </w:rPr>
        <w:t>
      в Правилах оказания социальной помощи, установления ее размеров и определения перечня отдельных категорий нуждающихся граждан Тайыншинского района Северо-Казахстанской области, утвержденных указанным решением (далее - Правила):</w:t>
      </w:r>
    </w:p>
    <w:bookmarkEnd w:id="2"/>
    <w:bookmarkStart w:name="z7" w:id="3"/>
    <w:p>
      <w:pPr>
        <w:spacing w:after="0"/>
        <w:ind w:left="0"/>
        <w:jc w:val="both"/>
      </w:pPr>
      <w:r>
        <w:rPr>
          <w:rFonts w:ascii="Times New Roman"/>
          <w:b w:val="false"/>
          <w:i w:val="false"/>
          <w:color w:val="000000"/>
          <w:sz w:val="28"/>
        </w:rPr>
        <w:t xml:space="preserve">
      подпункты 4) и 8) пункта 8 изложить в новой редакции: </w:t>
      </w:r>
    </w:p>
    <w:bookmarkEnd w:id="3"/>
    <w:bookmarkStart w:name="z8" w:id="4"/>
    <w:p>
      <w:pPr>
        <w:spacing w:after="0"/>
        <w:ind w:left="0"/>
        <w:jc w:val="both"/>
      </w:pPr>
      <w:r>
        <w:rPr>
          <w:rFonts w:ascii="Times New Roman"/>
          <w:b w:val="false"/>
          <w:i w:val="false"/>
          <w:color w:val="000000"/>
          <w:sz w:val="28"/>
        </w:rPr>
        <w:t>
      "4) День Победы – 9 мая:</w:t>
      </w:r>
    </w:p>
    <w:bookmarkEnd w:id="4"/>
    <w:bookmarkStart w:name="z9" w:id="5"/>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382 (триста восемьдесят два) месячных расчетных показателя; за исключением 9 мая 2025 года, к 9 мая 2025 года в связи с празднованием 80-летия Победы в Великой Отечественной войне в размере 5 000 000 (пять миллионов) тенге;</w:t>
      </w:r>
    </w:p>
    <w:bookmarkEnd w:id="5"/>
    <w:bookmarkStart w:name="z10" w:id="6"/>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382 (триста восемьдесят два) месячных расчетных показателя; за исключением 9 мая 2025 года, к 9 мая 2025 года в связи с празднованием 80-летия Победы в Великой Отечественной войне в размере 5 000 000 (пять миллионов) тенге;</w:t>
      </w:r>
    </w:p>
    <w:bookmarkEnd w:id="6"/>
    <w:bookmarkStart w:name="z11" w:id="7"/>
    <w:p>
      <w:pPr>
        <w:spacing w:after="0"/>
        <w:ind w:left="0"/>
        <w:jc w:val="both"/>
      </w:pPr>
      <w:r>
        <w:rPr>
          <w:rFonts w:ascii="Times New Roman"/>
          <w:b w:val="false"/>
          <w:i w:val="false"/>
          <w:color w:val="000000"/>
          <w:sz w:val="28"/>
        </w:rPr>
        <w:t xml:space="preserve">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 </w:t>
      </w:r>
    </w:p>
    <w:bookmarkEnd w:id="7"/>
    <w:bookmarkStart w:name="z12" w:id="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26 (двадцать шесть) месячных расчетных показателей;</w:t>
      </w:r>
    </w:p>
    <w:bookmarkEnd w:id="8"/>
    <w:bookmarkStart w:name="z13" w:id="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26 (двадцать шесть) месячных расчетных показателей;</w:t>
      </w:r>
    </w:p>
    <w:bookmarkEnd w:id="9"/>
    <w:bookmarkStart w:name="z14" w:id="1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26 (двадцать шесть) месячных расчетных показателей;</w:t>
      </w:r>
    </w:p>
    <w:bookmarkEnd w:id="10"/>
    <w:bookmarkStart w:name="z15" w:id="1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26 (двадцать шесть) месячных расчетных показателей;</w:t>
      </w:r>
    </w:p>
    <w:bookmarkEnd w:id="11"/>
    <w:bookmarkStart w:name="z16" w:id="12"/>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16 (шестнадцать) месячных расчетных показателей;</w:t>
      </w:r>
    </w:p>
    <w:bookmarkEnd w:id="12"/>
    <w:bookmarkStart w:name="z17" w:id="13"/>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26 (двадцать шесть) месячных расчетных показателей;</w:t>
      </w:r>
    </w:p>
    <w:bookmarkEnd w:id="13"/>
    <w:bookmarkStart w:name="z18" w:id="1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26 (двадцать шесть) месячных расчетных показателей;</w:t>
      </w:r>
    </w:p>
    <w:bookmarkEnd w:id="14"/>
    <w:bookmarkStart w:name="z19" w:id="15"/>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16 (шестнадцать) месячных расчетных показателей;</w:t>
      </w:r>
    </w:p>
    <w:bookmarkEnd w:id="15"/>
    <w:bookmarkStart w:name="z20" w:id="16"/>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16 (шестнадцать) месячных расчетных показателей;</w:t>
      </w:r>
    </w:p>
    <w:bookmarkEnd w:id="16"/>
    <w:bookmarkStart w:name="z21" w:id="17"/>
    <w:p>
      <w:pPr>
        <w:spacing w:after="0"/>
        <w:ind w:left="0"/>
        <w:jc w:val="both"/>
      </w:pPr>
      <w:r>
        <w:rPr>
          <w:rFonts w:ascii="Times New Roman"/>
          <w:b w:val="false"/>
          <w:i w:val="false"/>
          <w:color w:val="000000"/>
          <w:sz w:val="28"/>
        </w:rPr>
        <w:t>
      супругу (супруге)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супругу (супруге)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8 (восемь) месячных расчетных показателей; за исключением 9 мая 2025 года, к 9 мая 2025 года в связи с празднованием 80-летия Победы в Великой Отечественной войне в размере 50 000 (пятьдесят тысяч) тенге;</w:t>
      </w:r>
    </w:p>
    <w:bookmarkEnd w:id="17"/>
    <w:bookmarkStart w:name="z22" w:id="18"/>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8 (восемь) месячных расчетных показателей, за исключением 9 мая 2025 года, к 9 мая 2025 года в связи с празднованием 80-летия Победы в Великой Отечественной войне в размере 50 000 (пятьдесят тысяч) тенге;</w:t>
      </w:r>
    </w:p>
    <w:bookmarkEnd w:id="18"/>
    <w:bookmarkStart w:name="z23" w:id="19"/>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 за исключением 9 мая 2025 года, к 9 мая 2025 года в связи с празднованием 80-летия Победы в Великой Отечественной войне в размере 50 000 (пятьдесят тысяч) тенге.";</w:t>
      </w:r>
    </w:p>
    <w:bookmarkEnd w:id="19"/>
    <w:bookmarkStart w:name="z24" w:id="20"/>
    <w:p>
      <w:pPr>
        <w:spacing w:after="0"/>
        <w:ind w:left="0"/>
        <w:jc w:val="both"/>
      </w:pPr>
      <w:r>
        <w:rPr>
          <w:rFonts w:ascii="Times New Roman"/>
          <w:b w:val="false"/>
          <w:i w:val="false"/>
          <w:color w:val="000000"/>
          <w:sz w:val="28"/>
        </w:rPr>
        <w:t>
      "8) День Независимости Республики Казахстан – 16 декабря:</w:t>
      </w:r>
    </w:p>
    <w:bookmarkEnd w:id="20"/>
    <w:bookmarkStart w:name="z25" w:id="21"/>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51 (пятьдесят один) месячных расчетных показателей.".</w:t>
      </w:r>
    </w:p>
    <w:bookmarkEnd w:id="21"/>
    <w:bookmarkStart w:name="z26" w:id="22"/>
    <w:p>
      <w:pPr>
        <w:spacing w:after="0"/>
        <w:ind w:left="0"/>
        <w:jc w:val="both"/>
      </w:pPr>
      <w:r>
        <w:rPr>
          <w:rFonts w:ascii="Times New Roman"/>
          <w:b w:val="false"/>
          <w:i w:val="false"/>
          <w:color w:val="000000"/>
          <w:sz w:val="28"/>
        </w:rPr>
        <w:t>
      третий абзац пункта 11 изложить в новой редакции:</w:t>
      </w:r>
    </w:p>
    <w:bookmarkEnd w:id="22"/>
    <w:bookmarkStart w:name="z27" w:id="23"/>
    <w:p>
      <w:pPr>
        <w:spacing w:after="0"/>
        <w:ind w:left="0"/>
        <w:jc w:val="both"/>
      </w:pPr>
      <w:r>
        <w:rPr>
          <w:rFonts w:ascii="Times New Roman"/>
          <w:b w:val="false"/>
          <w:i w:val="false"/>
          <w:color w:val="000000"/>
          <w:sz w:val="28"/>
        </w:rPr>
        <w:t>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перечисленным в статье 8, за исключением лиц, указанных в подпунктах 4) и 5) статьи 8 Закона на возмещение затрат за оплату коммунальных услуг и приобретения топлива, в размере 36 (тридцать шесть) месячных расчетных показателей 1 (один) раз в год.";</w:t>
      </w:r>
    </w:p>
    <w:bookmarkEnd w:id="23"/>
    <w:bookmarkStart w:name="z28" w:id="24"/>
    <w:p>
      <w:pPr>
        <w:spacing w:after="0"/>
        <w:ind w:left="0"/>
        <w:jc w:val="both"/>
      </w:pPr>
      <w:r>
        <w:rPr>
          <w:rFonts w:ascii="Times New Roman"/>
          <w:b w:val="false"/>
          <w:i w:val="false"/>
          <w:color w:val="000000"/>
          <w:sz w:val="28"/>
        </w:rPr>
        <w:t xml:space="preserve">
      подпункт 3) пункта 27 Правил на русском языке изложить в следующей редакции, текст на казахском языке оставить без изменения: </w:t>
      </w:r>
    </w:p>
    <w:bookmarkEnd w:id="24"/>
    <w:bookmarkStart w:name="z29" w:id="25"/>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25"/>
    <w:bookmarkStart w:name="z30" w:id="2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Тайыншинского района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