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69fba3" w14:textId="669fba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утратившими силу некоторых решений маслихата Мамлютского района Северо-Казахстанской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Мамлютского района Северо-Казахстанской области от 22 декабря 2025 года № 50/6. Зарегистрирован в Министерстве юстиции Республики Казахстан 22 декабря 2025 года № 37663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>
      Ескерту. 01.01.2026 бастап қолданысқа енгізіледі – осы шешімнің 2-тармағымен.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пунктом 2 статьи 27 Закона Республики Казахстан "О правовых актах" маслихат Мамлютского района Северо-Казахстанской области РЕШИЛ: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Признать утратившими силу некоторые решения маслихата Мамлютского района Северо-Казахстанской области согласно приложению к настоящему решению.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2026 года и подлежит официальному опубликованию.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маслихата Мамлютского района Северо-Казахстанской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Каримова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Мамлютского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2025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50/6</w:t>
            </w:r>
          </w:p>
        </w:tc>
      </w:tr>
    </w:tbl>
    <w:bookmarkStart w:name="z15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утративших силу некоторых решений маслихата Мамлютского района Северо-Казахстанской области</w:t>
      </w:r>
    </w:p>
    <w:bookmarkEnd w:id="4"/>
    <w:bookmarkStart w:name="z1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Мамлютского района Северо-Казахстанской области от 26 марта 2018 года № 26/3 "О ставках земельного налога" (зарегистрировано в Реестре государственной регистрации нормативных правовых актов под № 4645).</w:t>
      </w:r>
    </w:p>
    <w:bookmarkEnd w:id="5"/>
    <w:bookmarkStart w:name="z1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Мамлютского района Северо-Казахстанской области от 30 ноября 2018 года № 39/2 "О внесении изменений и дополнения в решение маслихата Мамлютского района Северо-Казахстанской области от 26 марта 2018 года № 26/3 "О ставках земельного налога" (зарегистрировано в Реестре государственной регистрации нормативных правовых актов под № 5071).</w:t>
      </w:r>
    </w:p>
    <w:bookmarkEnd w:id="6"/>
    <w:bookmarkStart w:name="z1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Мамлютского района Северо-Казахстанской области от 14 апреля 2021 года № 4/5 "О внесении изменения в решение маслихата Мамлютского района Северо-Казахстанской области от 26 марта 2018 года № 26/3 "О ставках земельного налога" (зарегистрировано в Реестре государственной регистрации нормативных правовых актов под № 7299).</w:t>
      </w:r>
    </w:p>
    <w:bookmarkEnd w:id="7"/>
    <w:bookmarkStart w:name="z1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Мамлютского района Северо-Казахстанской области от 2 февраля 2022 года № 17/5 "О внесении изменений в решение маслихата Мамлютского района Северо-Казахстанской области от 26 марта 2018 года № 26/3 "О ставках земельного налога" (зарегистрировано в Реестре государственной регистрации нормативных правовых актов под № 26765).</w:t>
      </w:r>
    </w:p>
    <w:bookmarkEnd w:id="8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