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8694" w14:textId="ac28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20 марта 2024 года № 13-2 "Об определении размера и порядка оказания жилищной помощи в районе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9 декабря 2025 года № 33-3. Зарегистрировано в Министерстве юстиции Республики Казахстан 10 декабря 2025 года № 37581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определении размера и порядка оказания жилищной помощи в районе Магжана Жумабаева Северо-Казахстанской области" от 20 марта 2024 года № 13-2 (зарегистрировано в Реестре государственной регистрации нормативных правовых актов под № 7729-15)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районе Магжана Жумабаева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районе Магжана Жумабаева Северо-Казахстанской области согласно приложению 1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районе Магжана Жумабаева Северо-Казахстанской области, определенным вышеуказанным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Магжана Жумабаева Северо-Казахстанской области";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жилищной помощи рассчитывается услугодателем в соответствии с пунктом 4-1 Правил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жилищной помощи" (зарегистрирован в Реестре государственной регистрации нормативных правовых актов под № 33763) (далее – Правила).";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Совокупный доход услугополучателя исчисляется услугодателем за квартал, предшествовавший кварталу обращения за назначением жилищной помощи согласно Правилам.".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района Магжана Жумабаева Северо-Казахстанской области" в установленном законодательством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района Магжана Жумабаева Северо-Казахстанской области после его официального опубликования.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