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2e23" w14:textId="602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11 августа 2017 года № 17/4 "Об утверждении поправочных коэффициентов к базовым ставкам платы за земельные участки сельских населенных пунктов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 мая 2025 года № 22/4. Зарегистрировано в Департаменте юстиции Северо-Казахстанской области 6 мая 2025 года № 7914-15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поправочных коэффициентов к базовым ставкам платы за земельные участки сельских населенных пунктов Кызылжарского района Северо-Казахстанской области" от 11 августа 2017 года №17/4 (зарегистрировано в Реестре государственной регистрации нормативных правовых актов под номером № 4305)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