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0ae7" w14:textId="8f50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28 марта 2024 года № 10/6 "Об определении размера и порядка оказания жилищной помощи в Кызылжарском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 мая 2025 года № 22/2. Зарегистрировано в Департаменте юстиции Северо-Казахстанской области 5 мая 2025 года № 7910-15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28 марта 2024 года № 10/6 "Об определении размера и порядка оказания жилищной помощи в Кызылжарском районе Северо-Казахстанской области (зарегистрировано в Реестре государственной регистрации нормативных правовых актов № 7736-15)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посля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Кызылжарском районе Северо-Казахстанской области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Кызылжарского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"Кызылжарский районный отдел занятости и социальных программ" (далее – услугодатель).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 в порядке,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(далее – портал) с предоставлением следующих документов: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выдается расписка о приеме соответствующих документов.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портал составляет 6 (шесть) рабочих дней.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 лицевые счета получателей жилищной помощи.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