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8cf1" w14:textId="f42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28 марта 2024 года № 10/6 "Об определении размера и порядка оказания жилищной помощи в Кызылжарском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октября 2025 года № 26/4. Зарегистрирован в Министерстве юстиции Республики Казахстан 24 октября 2025 года № 37226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28 марта 2024 года № 10/6 "Об определении размера и порядка оказания жилищной помощи в Кызылжарском районе Северо-Казахстанской области" (зарегистрировано в Реестре государственной регистрации нормативных правовых актов под № 7736-15) внести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 "Об утверждении правил и определении размера оказания жилищной помощи в Кызылжарском районе Северо-Казахстанской области";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и определить размер оказания жилищной помощи в Кызылжарском районе Северо-Казахстанской области согласно приложения к настоящему решению.";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"Правила и определение размера оказания жилищной помощи в Кызылжарском районе Северо-Казахстанской области";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Размер жилищной помощи рассчитывается услугодателем, в пределах следующих норм: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