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a009" w14:textId="540a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Жамбылского района Северо-Казахстанской области от 30 ноября 2018 года № 278 "Об утверждении коэффициентов зонирования, учитывающих месторасположение объекта налогообложения в населенных пунктах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23 мая 2025 года № 146. Зарегистрировано в Департаменте юстиции Северо-Казахстанской области 30 мая 2025 года № 7938-15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Жамбылского района Северо-Казахстанской области "Об утверждении коэффициентов зонирования, учитывающих месторасположение объекта налогообложения в населенных пунктах Жамбылского района Северо-Казахстанской области" от 30 ноября 2018 года № 278 (зарегистрировано в Реестре государственной регистрации нормативных правовых актов под № 5039),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"Благовещенский сельский округ", пункт 9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"Жамбылский сельский округ", пункты 12 и 15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"Мирный сельский округ", пункт 35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"Пресноредутский сельский округ", пункт 51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"Троицкий сельский округ", пункт 53 исключить.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"Отдел экономики и финансов акимата Жамбылского района Северо-Казахстанской области".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государственного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"Управление государственных доходов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Жамбылскому району Департамента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 - Казахстанской области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государственных доходов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Казахстан"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Д.Бекматов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