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2912" w14:textId="3b42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Жамбылского района Северо-Казахстанской области от 17 мая 2023 года № 147 "Об определении и утверждении мест размещения нестационарных торговых объектов на территории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23 апреля 2025 года № 125. Зарегистрировано в Департаменте юстиции Северо-Казахстанской области 24 апреля 2025 года № 7897-15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17 мая 2023 года № 147 "Об определении и утверждении мест размещения нестационарных торговых объектов на территории Жамбылского района Северо-Казахстанской области" (зарегистрировано в Реестре государственной регистрации нормативных правовых актов за № 7507-15)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Жамбылского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 № 147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Жамбылского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 – улица Гагарина, 37 напротив здания коммунального государственного учреждения "Аппарат акима Архангельского сельского округа Жамбылского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 – улица Балта, 24 напротив дома №23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Баймаганбета Изтолина – улица Школьная, 26 напротив здания бывшей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 – улица Мадениет, 4 напротив стадиона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Ульго – улица Шайкина, 20 напротив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 – улица Мира, 5 напротив дома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"Кызылгозова"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улица Уалиханова, 9 напротив здания бывшей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– улица Орталык, 13 напротив магазина "Амира"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 – улица Мектеп, 2 напротив здания бывшей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Есперли – улица Мектеп, 2 напротив коммунального государственного учреждения "Есперлинская основная средняя школа" коммунального государственного учреждения "Отдел образования Жамбылского района Северо-Казахстанской области"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улица Школьная, 5 напротив здания коммунального государственного учреждения "Казанская общеобразовательная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"Валентина"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 – улица Школьная, 8 напротив досугового центра "Достык"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"Батыр"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 – улица Центральная, 15 напротив здания бывшего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улица Мира, 7 напротив дома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"Удача"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 – улица Абая, 10 напротив медицинского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Украинское – улица Конституции, 4 напротив центрального входа в парк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"Фесенко"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 – улица Мира, 36 напротив здания коммунального государственного учреждения "Аппарат акима Кладбинского сельского округа Жамбылского района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"Добрыня"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 – улица Центральная, 17 напротив здания бывшего детского сада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Симаки – улица Школьная, 19 напротив здания бывшей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 – улица Поселковая, 11 напротив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 – улица Центральная, 30 напротив дома №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"Родник"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Святодуховка – улица Советская, 5 напротив здания коммунального государственного учреждения "Аппарат акима Майбалыкского сельского округа Жамбылского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"Ольга"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– улица Есинея Естемистова, 11 напротив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 Эльмиры"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 – улица Ленина, 22 напротив здания коммунального государственного учреждения "Аппарат акима Мирного сельского округа Жамбылского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"Ксения"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Айымжан – улица Театральная, 17 напротив офиса товарищества с ограниченной ответственностью "Жокей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улица Мира, 28 напротив здания коммунального государственного учреждения "Узынкольская начальная школа" коммунального государственного учреждения "Отдел образования Жамбылского района Северо-Казахстанской области"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 – улица 9 мая, 11 напротив пункта раздачи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"Кайсина"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 – улица Центральная напротив здания бывшего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 – улица Школьная напротив пункта раздачи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 – улица Центральная, 2 напротив пункта раздачи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"Руслан"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 – улица Школьная, 3 напротив здания бывшей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"Ксения"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Нурымбет – улица Школьная, 12 напротив здания бывшего медицинского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 – улица Первомайская, 40 напротив здания коммунального государственного учреждения "Аппарат акима Первомайского сельского округа Жамбылского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"Для Вас"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 – улица Южная, 7 напротив пункта раздачи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"Верендеева"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 – улица Станичная, 7 напротив пункта раздачи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"Джакупова"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 – улица Береговая, 15 напротив здания бывшей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"Ильминская"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улица Подгорная напротив дома ул. Подгорная 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ул. Интернациональная, 57 напротив гостиницы "Орталык"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"Орталык"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 – улица Дружбы, 25 напротив здания бывшего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 Тани"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 – улица Центральная, 13 напротив дома №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"Ромашка"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