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4143" w14:textId="6164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27 декабря 2023 года № 11/4 "Об утверждении Правил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18 апреля 2025 года № 28/2. Зарегистрировано Департаментом юстиции Северо-Казахстанской области 22 апреля 2025 года № 7893-15</w:t>
      </w:r>
    </w:p>
    <w:p>
      <w:pPr>
        <w:spacing w:after="0"/>
        <w:ind w:left="0"/>
        <w:jc w:val="both"/>
      </w:pPr>
      <w:bookmarkStart w:name="z4" w:id="0"/>
      <w:r>
        <w:rPr>
          <w:rFonts w:ascii="Times New Roman"/>
          <w:b w:val="false"/>
          <w:i w:val="false"/>
          <w:color w:val="000000"/>
          <w:sz w:val="28"/>
        </w:rPr>
        <w:t xml:space="preserve">
      Маслихат Жамбылского района Северо-Казахстанской области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от 27 декабря 2023 года № 11/4 (зарегистрировано в Реестре государственной регистрации нормативных правовых актов под № 7673-15)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11/4</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Жамбылского района Северо-Казахстанской области",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7"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28"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bookmarkStart w:name="z2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3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32" w:id="17"/>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7"/>
    <w:bookmarkStart w:name="z33" w:id="18"/>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8"/>
    <w:bookmarkStart w:name="z34" w:id="19"/>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5" w:id="20"/>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Жамбылского района Северо-Казахстанской области.</w:t>
      </w:r>
    </w:p>
    <w:bookmarkEnd w:id="20"/>
    <w:bookmarkStart w:name="z36" w:id="21"/>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1"/>
    <w:bookmarkStart w:name="z37"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8" w:id="23"/>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3"/>
    <w:bookmarkStart w:name="z39" w:id="2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4"/>
    <w:bookmarkStart w:name="z40" w:id="2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5"/>
    <w:bookmarkStart w:name="z41" w:id="26"/>
    <w:p>
      <w:pPr>
        <w:spacing w:after="0"/>
        <w:ind w:left="0"/>
        <w:jc w:val="both"/>
      </w:pPr>
      <w:r>
        <w:rPr>
          <w:rFonts w:ascii="Times New Roman"/>
          <w:b w:val="false"/>
          <w:i w:val="false"/>
          <w:color w:val="000000"/>
          <w:sz w:val="28"/>
        </w:rPr>
        <w:t>
      3) наличие социально значимого заболевания;</w:t>
      </w:r>
    </w:p>
    <w:bookmarkEnd w:id="26"/>
    <w:bookmarkStart w:name="z42" w:id="2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7"/>
    <w:bookmarkStart w:name="z43" w:id="28"/>
    <w:p>
      <w:pPr>
        <w:spacing w:after="0"/>
        <w:ind w:left="0"/>
        <w:jc w:val="both"/>
      </w:pPr>
      <w:r>
        <w:rPr>
          <w:rFonts w:ascii="Times New Roman"/>
          <w:b w:val="false"/>
          <w:i w:val="false"/>
          <w:color w:val="000000"/>
          <w:sz w:val="28"/>
        </w:rPr>
        <w:t>
      5) сиротство, отсутствие родительского попечения;</w:t>
      </w:r>
    </w:p>
    <w:bookmarkEnd w:id="28"/>
    <w:bookmarkStart w:name="z44" w:id="2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9"/>
    <w:bookmarkStart w:name="z45" w:id="3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0"/>
    <w:bookmarkStart w:name="z46" w:id="3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1"/>
    <w:bookmarkStart w:name="z47" w:id="32"/>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32"/>
    <w:bookmarkStart w:name="z48" w:id="33"/>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3"/>
    <w:bookmarkStart w:name="z49" w:id="34"/>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4"/>
    <w:bookmarkStart w:name="z50" w:id="3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5"/>
    <w:bookmarkStart w:name="z51" w:id="3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6"/>
    <w:bookmarkStart w:name="z52" w:id="3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8"/>
    <w:bookmarkStart w:name="z54" w:id="3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39"/>
    <w:bookmarkStart w:name="z5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таджико-афганском участке в период с сентября 1992 года по февраль 2001 года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2) Международной женский день – 8 марта:</w:t>
      </w:r>
    </w:p>
    <w:bookmarkEnd w:id="46"/>
    <w:bookmarkStart w:name="z62" w:id="4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47"/>
    <w:bookmarkStart w:name="z63" w:id="48"/>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3) День защитника Отечества – 7 мая:</w:t>
      </w:r>
    </w:p>
    <w:bookmarkEnd w:id="49"/>
    <w:bookmarkStart w:name="z65" w:id="5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4) День Победы – 9 мая:</w:t>
      </w:r>
    </w:p>
    <w:bookmarkEnd w:id="52"/>
    <w:bookmarkStart w:name="z68" w:id="5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в 2025 году – 5 000 000 (пять миллионов) тенге;</w:t>
      </w:r>
    </w:p>
    <w:bookmarkEnd w:id="53"/>
    <w:bookmarkStart w:name="z69" w:id="5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в 2025 году – 5 000 000 (пять миллионов) тенге;</w:t>
      </w:r>
    </w:p>
    <w:bookmarkEnd w:id="54"/>
    <w:bookmarkStart w:name="z70" w:id="5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5"/>
    <w:bookmarkStart w:name="z71" w:id="5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6"/>
    <w:bookmarkStart w:name="z72" w:id="5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57"/>
    <w:bookmarkStart w:name="z73" w:id="5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8"/>
    <w:bookmarkStart w:name="z74" w:id="5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59"/>
    <w:bookmarkStart w:name="z75" w:id="6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0"/>
    <w:bookmarkStart w:name="z76" w:id="6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1"/>
    <w:bookmarkStart w:name="z77" w:id="6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62"/>
    <w:bookmarkStart w:name="z78"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3"/>
    <w:bookmarkStart w:name="z79" w:id="6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64"/>
    <w:bookmarkStart w:name="z80" w:id="6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в 2025 году – 50 000 (пятьдесят тысяч) тенге;</w:t>
      </w:r>
    </w:p>
    <w:bookmarkEnd w:id="65"/>
    <w:bookmarkStart w:name="z81"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в 2025 году – 50 000 (пятьдесят тысяч) тенге;</w:t>
      </w:r>
    </w:p>
    <w:bookmarkEnd w:id="66"/>
    <w:bookmarkStart w:name="z82" w:id="6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в 2025 году – 50 000 (пятьдесят тысяч) тенге;</w:t>
      </w:r>
    </w:p>
    <w:bookmarkEnd w:id="67"/>
    <w:bookmarkStart w:name="z83" w:id="68"/>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8"/>
    <w:bookmarkStart w:name="z84" w:id="6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9"/>
    <w:bookmarkStart w:name="z85" w:id="7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0"/>
    <w:bookmarkStart w:name="z86" w:id="7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1"/>
    <w:bookmarkStart w:name="z87" w:id="7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2"/>
    <w:bookmarkStart w:name="z88" w:id="7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3"/>
    <w:bookmarkStart w:name="z89" w:id="7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4"/>
    <w:bookmarkStart w:name="z90"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8"/>
    <w:bookmarkStart w:name="z94" w:id="7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0"/>
    <w:bookmarkStart w:name="z96" w:id="8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1"/>
    <w:bookmarkStart w:name="z97" w:id="8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2"/>
    <w:bookmarkStart w:name="z98" w:id="83"/>
    <w:p>
      <w:pPr>
        <w:spacing w:after="0"/>
        <w:ind w:left="0"/>
        <w:jc w:val="both"/>
      </w:pPr>
      <w:r>
        <w:rPr>
          <w:rFonts w:ascii="Times New Roman"/>
          <w:b w:val="false"/>
          <w:i w:val="false"/>
          <w:color w:val="000000"/>
          <w:sz w:val="28"/>
        </w:rPr>
        <w:t>
      7) День Конституции Республики Казахстан – 30 августа:</w:t>
      </w:r>
    </w:p>
    <w:bookmarkEnd w:id="83"/>
    <w:bookmarkStart w:name="z99" w:id="84"/>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героям Социалистического Труда, кавалерам ордена Славы трех степеней, Трудовой Славы трех степеней – в размере 10 (десять)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(десяти) месячных расчетных показателей.</w:t>
      </w:r>
    </w:p>
    <w:bookmarkEnd w:id="86"/>
    <w:bookmarkStart w:name="z102" w:id="87"/>
    <w:p>
      <w:pPr>
        <w:spacing w:after="0"/>
        <w:ind w:left="0"/>
        <w:jc w:val="both"/>
      </w:pPr>
      <w:r>
        <w:rPr>
          <w:rFonts w:ascii="Times New Roman"/>
          <w:b w:val="false"/>
          <w:i w:val="false"/>
          <w:color w:val="000000"/>
          <w:sz w:val="28"/>
        </w:rPr>
        <w:t>
      8) День Независимости – 16 декабря:</w:t>
      </w:r>
    </w:p>
    <w:bookmarkEnd w:id="87"/>
    <w:bookmarkStart w:name="z103" w:id="88"/>
    <w:p>
      <w:pPr>
        <w:spacing w:after="0"/>
        <w:ind w:left="0"/>
        <w:jc w:val="both"/>
      </w:pPr>
      <w:r>
        <w:rPr>
          <w:rFonts w:ascii="Times New Roman"/>
          <w:b w:val="false"/>
          <w:i w:val="false"/>
          <w:color w:val="000000"/>
          <w:sz w:val="28"/>
        </w:rPr>
        <w:t>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месячный расчетный показатель.</w:t>
      </w:r>
    </w:p>
    <w:bookmarkEnd w:id="88"/>
    <w:bookmarkStart w:name="z104" w:id="89"/>
    <w:p>
      <w:pPr>
        <w:spacing w:after="0"/>
        <w:ind w:left="0"/>
        <w:jc w:val="both"/>
      </w:pPr>
      <w:r>
        <w:rPr>
          <w:rFonts w:ascii="Times New Roman"/>
          <w:b w:val="false"/>
          <w:i w:val="false"/>
          <w:color w:val="000000"/>
          <w:sz w:val="28"/>
        </w:rPr>
        <w:t>
      7. Социальная помощь оказывается без учета среднедушевого дохода следующим отдельным категориям нуждающихся граждан:</w:t>
      </w:r>
    </w:p>
    <w:bookmarkEnd w:id="89"/>
    <w:bookmarkStart w:name="z105" w:id="90"/>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или пожара, единовременно, в размере 100 (сто) месячных расчетных показателей одному из собственников жилья (жилого строения), срок обращения за социальной помощью не позднее двенадцати месяцев с момента наступления нуждаемости, на основании документа, подтверждающего факт стихийного бедствия или пожара;</w:t>
      </w:r>
    </w:p>
    <w:bookmarkEnd w:id="90"/>
    <w:bookmarkStart w:name="z106" w:id="91"/>
    <w:p>
      <w:pPr>
        <w:spacing w:after="0"/>
        <w:ind w:left="0"/>
        <w:jc w:val="both"/>
      </w:pPr>
      <w:r>
        <w:rPr>
          <w:rFonts w:ascii="Times New Roman"/>
          <w:b w:val="false"/>
          <w:i w:val="false"/>
          <w:color w:val="000000"/>
          <w:sz w:val="28"/>
        </w:rPr>
        <w:t>
      2) лицам с ограниченной жизнедеятельностью вследствие социально значимых заболеваний и заболеваний, представляющих опасность для окружающих, в том числе:</w:t>
      </w:r>
    </w:p>
    <w:bookmarkEnd w:id="91"/>
    <w:bookmarkStart w:name="z107" w:id="92"/>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(семь) месячных расчетных показателей;</w:t>
      </w:r>
    </w:p>
    <w:bookmarkEnd w:id="92"/>
    <w:bookmarkStart w:name="z108" w:id="93"/>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93"/>
    <w:bookmarkStart w:name="z109" w:id="94"/>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94"/>
    <w:bookmarkStart w:name="z110" w:id="95"/>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подпункте 2) настоящего пункта проведения обследований материально-бытового положения лица (семьи) не требуется.</w:t>
      </w:r>
    </w:p>
    <w:bookmarkEnd w:id="95"/>
    <w:bookmarkStart w:name="z111" w:id="96"/>
    <w:p>
      <w:pPr>
        <w:spacing w:after="0"/>
        <w:ind w:left="0"/>
        <w:jc w:val="both"/>
      </w:pPr>
      <w:r>
        <w:rPr>
          <w:rFonts w:ascii="Times New Roman"/>
          <w:b w:val="false"/>
          <w:i w:val="false"/>
          <w:color w:val="000000"/>
          <w:sz w:val="28"/>
        </w:rPr>
        <w:t>
      8.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96"/>
    <w:bookmarkStart w:name="z112" w:id="97"/>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97"/>
    <w:bookmarkStart w:name="z113" w:id="98"/>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98"/>
    <w:bookmarkStart w:name="z114" w:id="99"/>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99"/>
    <w:bookmarkStart w:name="z115" w:id="100"/>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0"/>
    <w:bookmarkStart w:name="z116" w:id="101"/>
    <w:p>
      <w:pPr>
        <w:spacing w:after="0"/>
        <w:ind w:left="0"/>
        <w:jc w:val="both"/>
      </w:pPr>
      <w:r>
        <w:rPr>
          <w:rFonts w:ascii="Times New Roman"/>
          <w:b w:val="false"/>
          <w:i w:val="false"/>
          <w:color w:val="000000"/>
          <w:sz w:val="28"/>
        </w:rPr>
        <w:t>
      лицам, освободившимся из мест лишения свободы, и находящимся на учете службы пробации.</w:t>
      </w:r>
    </w:p>
    <w:bookmarkEnd w:id="101"/>
    <w:bookmarkStart w:name="z117" w:id="102"/>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102"/>
    <w:bookmarkStart w:name="z118" w:id="10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3"/>
    <w:bookmarkStart w:name="z119"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4"/>
    <w:bookmarkStart w:name="z120"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4 (четыре) месячных расчетных показателей;</w:t>
      </w:r>
    </w:p>
    <w:bookmarkEnd w:id="105"/>
    <w:bookmarkStart w:name="z121"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6"/>
    <w:bookmarkStart w:name="z122" w:id="107"/>
    <w:p>
      <w:pPr>
        <w:spacing w:after="0"/>
        <w:ind w:left="0"/>
        <w:jc w:val="both"/>
      </w:pPr>
      <w:r>
        <w:rPr>
          <w:rFonts w:ascii="Times New Roman"/>
          <w:b w:val="false"/>
          <w:i w:val="false"/>
          <w:color w:val="000000"/>
          <w:sz w:val="28"/>
        </w:rPr>
        <w:t>
      индивидуальным помощникам или гражданам, сопровождающих лиц с инвалидностью первой группы, которым выдана путевка согласно индивидуальной программы абилитации и реабилитации лиц с инвалидностью на санаторно-курортное лечение в размере 50 (пятьдесят) месячных расчетных показателей, 1 раз в год.</w:t>
      </w:r>
    </w:p>
    <w:bookmarkEnd w:id="107"/>
    <w:bookmarkStart w:name="z123" w:id="108"/>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8"/>
    <w:bookmarkStart w:name="z124" w:id="10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9"/>
    <w:bookmarkStart w:name="z125" w:id="110"/>
    <w:p>
      <w:pPr>
        <w:spacing w:after="0"/>
        <w:ind w:left="0"/>
        <w:jc w:val="left"/>
      </w:pPr>
      <w:r>
        <w:rPr>
          <w:rFonts w:ascii="Times New Roman"/>
          <w:b/>
          <w:i w:val="false"/>
          <w:color w:val="000000"/>
        </w:rPr>
        <w:t xml:space="preserve"> Глава 3. Порядок оказания социальной помощи</w:t>
      </w:r>
    </w:p>
    <w:bookmarkEnd w:id="110"/>
    <w:bookmarkStart w:name="z126" w:id="11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1"/>
    <w:bookmarkStart w:name="z127" w:id="11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2"/>
    <w:bookmarkStart w:name="z128" w:id="11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3"/>
    <w:bookmarkStart w:name="z129" w:id="114"/>
    <w:p>
      <w:pPr>
        <w:spacing w:after="0"/>
        <w:ind w:left="0"/>
        <w:jc w:val="both"/>
      </w:pPr>
      <w:r>
        <w:rPr>
          <w:rFonts w:ascii="Times New Roman"/>
          <w:b w:val="false"/>
          <w:i w:val="false"/>
          <w:color w:val="000000"/>
          <w:sz w:val="28"/>
        </w:rPr>
        <w:t>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4"/>
    <w:bookmarkStart w:name="z130" w:id="115"/>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5"/>
    <w:bookmarkStart w:name="z131" w:id="11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6"/>
    <w:bookmarkStart w:name="z132" w:id="11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7"/>
    <w:bookmarkStart w:name="z133" w:id="11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8"/>
    <w:bookmarkStart w:name="z134" w:id="11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9"/>
    <w:bookmarkStart w:name="z135" w:id="12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0"/>
    <w:bookmarkStart w:name="z136" w:id="12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1"/>
    <w:bookmarkStart w:name="z137" w:id="12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2"/>
    <w:bookmarkStart w:name="z138" w:id="123"/>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3"/>
    <w:bookmarkStart w:name="z139" w:id="12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4"/>
    <w:bookmarkStart w:name="z140" w:id="125"/>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5"/>
    <w:bookmarkStart w:name="z141" w:id="12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6"/>
    <w:bookmarkStart w:name="z142" w:id="127"/>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7"/>
    <w:bookmarkStart w:name="z143" w:id="12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8"/>
    <w:bookmarkStart w:name="z144" w:id="12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9"/>
    <w:bookmarkStart w:name="z145" w:id="130"/>
    <w:p>
      <w:pPr>
        <w:spacing w:after="0"/>
        <w:ind w:left="0"/>
        <w:jc w:val="both"/>
      </w:pPr>
      <w:r>
        <w:rPr>
          <w:rFonts w:ascii="Times New Roman"/>
          <w:b w:val="false"/>
          <w:i w:val="false"/>
          <w:color w:val="000000"/>
          <w:sz w:val="28"/>
        </w:rPr>
        <w:t>
      14.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0"/>
    <w:bookmarkStart w:name="z146" w:id="131"/>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5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1"/>
    <w:bookmarkStart w:name="z147" w:id="132"/>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2"/>
    <w:bookmarkStart w:name="z148" w:id="133"/>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3"/>
    <w:bookmarkStart w:name="z149" w:id="134"/>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4"/>
    <w:bookmarkStart w:name="z150" w:id="135"/>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5"/>
    <w:bookmarkStart w:name="z151" w:id="136"/>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6"/>
    <w:bookmarkStart w:name="z152" w:id="137"/>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7"/>
    <w:bookmarkStart w:name="z153" w:id="138"/>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8"/>
    <w:bookmarkStart w:name="z154" w:id="139"/>
    <w:p>
      <w:pPr>
        <w:spacing w:after="0"/>
        <w:ind w:left="0"/>
        <w:jc w:val="both"/>
      </w:pPr>
      <w:r>
        <w:rPr>
          <w:rFonts w:ascii="Times New Roman"/>
          <w:b w:val="false"/>
          <w:i w:val="false"/>
          <w:color w:val="000000"/>
          <w:sz w:val="28"/>
        </w:rPr>
        <w:t>
       В случаях, указанных в пунктах 16 и 17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39"/>
    <w:bookmarkStart w:name="z155" w:id="14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0"/>
    <w:bookmarkStart w:name="z156" w:id="14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1"/>
    <w:bookmarkStart w:name="z157" w:id="14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2"/>
    <w:bookmarkStart w:name="z158" w:id="143"/>
    <w:p>
      <w:pPr>
        <w:spacing w:after="0"/>
        <w:ind w:left="0"/>
        <w:jc w:val="both"/>
      </w:pPr>
      <w:r>
        <w:rPr>
          <w:rFonts w:ascii="Times New Roman"/>
          <w:b w:val="false"/>
          <w:i w:val="false"/>
          <w:color w:val="000000"/>
          <w:sz w:val="28"/>
        </w:rPr>
        <w:t>
      использования информационных систем;</w:t>
      </w:r>
    </w:p>
    <w:bookmarkEnd w:id="143"/>
    <w:bookmarkStart w:name="z159" w:id="14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4"/>
    <w:bookmarkStart w:name="z160" w:id="14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5"/>
    <w:bookmarkStart w:name="z161" w:id="146"/>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46"/>
    <w:bookmarkStart w:name="z162" w:id="14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7"/>
    <w:bookmarkStart w:name="z163" w:id="14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8"/>
    <w:bookmarkStart w:name="z164" w:id="14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9"/>
    <w:bookmarkStart w:name="z165" w:id="150"/>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0"/>
    <w:bookmarkStart w:name="z166" w:id="151"/>
    <w:p>
      <w:pPr>
        <w:spacing w:after="0"/>
        <w:ind w:left="0"/>
        <w:jc w:val="both"/>
      </w:pPr>
      <w:r>
        <w:rPr>
          <w:rFonts w:ascii="Times New Roman"/>
          <w:b w:val="false"/>
          <w:i w:val="false"/>
          <w:color w:val="000000"/>
          <w:sz w:val="28"/>
        </w:rPr>
        <w:t>
      22.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1"/>
    <w:bookmarkStart w:name="z167" w:id="152"/>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152"/>
    <w:bookmarkStart w:name="z168" w:id="15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3"/>
    <w:bookmarkStart w:name="z169" w:id="15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4"/>
    <w:bookmarkStart w:name="z170" w:id="155"/>
    <w:p>
      <w:pPr>
        <w:spacing w:after="0"/>
        <w:ind w:left="0"/>
        <w:jc w:val="both"/>
      </w:pPr>
      <w:r>
        <w:rPr>
          <w:rFonts w:ascii="Times New Roman"/>
          <w:b w:val="false"/>
          <w:i w:val="false"/>
          <w:color w:val="000000"/>
          <w:sz w:val="28"/>
        </w:rPr>
        <w:t>
      24. Социальная помощь прекращается в случаях:</w:t>
      </w:r>
    </w:p>
    <w:bookmarkEnd w:id="155"/>
    <w:bookmarkStart w:name="z171" w:id="156"/>
    <w:p>
      <w:pPr>
        <w:spacing w:after="0"/>
        <w:ind w:left="0"/>
        <w:jc w:val="both"/>
      </w:pPr>
      <w:r>
        <w:rPr>
          <w:rFonts w:ascii="Times New Roman"/>
          <w:b w:val="false"/>
          <w:i w:val="false"/>
          <w:color w:val="000000"/>
          <w:sz w:val="28"/>
        </w:rPr>
        <w:t>
      1) смерти получателя;</w:t>
      </w:r>
    </w:p>
    <w:bookmarkEnd w:id="156"/>
    <w:bookmarkStart w:name="z172" w:id="157"/>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157"/>
    <w:bookmarkStart w:name="z173" w:id="15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58"/>
    <w:bookmarkStart w:name="z174" w:id="159"/>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59"/>
    <w:bookmarkStart w:name="z175" w:id="16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0"/>
    <w:bookmarkStart w:name="z176" w:id="161"/>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5 настоящих Правил.</w:t>
      </w:r>
    </w:p>
    <w:bookmarkEnd w:id="161"/>
    <w:bookmarkStart w:name="z177" w:id="162"/>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2"/>
    <w:bookmarkStart w:name="z178" w:id="163"/>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3"/>
    <w:bookmarkStart w:name="z179" w:id="164"/>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4"/>
    <w:bookmarkStart w:name="z180" w:id="165"/>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5"/>
    <w:bookmarkStart w:name="z181" w:id="166"/>
    <w:p>
      <w:pPr>
        <w:spacing w:after="0"/>
        <w:ind w:left="0"/>
        <w:jc w:val="both"/>
      </w:pPr>
      <w:r>
        <w:rPr>
          <w:rFonts w:ascii="Times New Roman"/>
          <w:b w:val="false"/>
          <w:i w:val="false"/>
          <w:color w:val="000000"/>
          <w:sz w:val="28"/>
        </w:rPr>
        <w:t>
      27.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6"/>
    <w:bookmarkStart w:name="z182" w:id="167"/>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67"/>
    <w:bookmarkStart w:name="z183" w:id="168"/>
    <w:p>
      <w:pPr>
        <w:spacing w:after="0"/>
        <w:ind w:left="0"/>
        <w:jc w:val="both"/>
      </w:pPr>
      <w:r>
        <w:rPr>
          <w:rFonts w:ascii="Times New Roman"/>
          <w:b w:val="false"/>
          <w:i w:val="false"/>
          <w:color w:val="000000"/>
          <w:sz w:val="28"/>
        </w:rPr>
        <w:t>
      28.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8"/>
    <w:bookmarkStart w:name="z184" w:id="169"/>
    <w:p>
      <w:pPr>
        <w:spacing w:after="0"/>
        <w:ind w:left="0"/>
        <w:jc w:val="both"/>
      </w:pPr>
      <w:r>
        <w:rPr>
          <w:rFonts w:ascii="Times New Roman"/>
          <w:b w:val="false"/>
          <w:i w:val="false"/>
          <w:color w:val="000000"/>
          <w:sz w:val="28"/>
        </w:rPr>
        <w:t>
      29.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69"/>
    <w:bookmarkStart w:name="z185" w:id="170"/>
    <w:p>
      <w:pPr>
        <w:spacing w:after="0"/>
        <w:ind w:left="0"/>
        <w:jc w:val="both"/>
      </w:pPr>
      <w:r>
        <w:rPr>
          <w:rFonts w:ascii="Times New Roman"/>
          <w:b w:val="false"/>
          <w:i w:val="false"/>
          <w:color w:val="000000"/>
          <w:sz w:val="28"/>
        </w:rPr>
        <w:t>
      по единовременным выплатам – ежедневно;</w:t>
      </w:r>
    </w:p>
    <w:bookmarkEnd w:id="170"/>
    <w:bookmarkStart w:name="z186" w:id="171"/>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1"/>
    <w:bookmarkStart w:name="z187" w:id="172"/>
    <w:p>
      <w:pPr>
        <w:spacing w:after="0"/>
        <w:ind w:left="0"/>
        <w:jc w:val="both"/>
      </w:pPr>
      <w:r>
        <w:rPr>
          <w:rFonts w:ascii="Times New Roman"/>
          <w:b w:val="false"/>
          <w:i w:val="false"/>
          <w:color w:val="000000"/>
          <w:sz w:val="28"/>
        </w:rPr>
        <w:t>
      30.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2"/>
    <w:bookmarkStart w:name="z188" w:id="17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73"/>
    <w:bookmarkStart w:name="z189" w:id="17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4"/>
    <w:bookmarkStart w:name="z190" w:id="175"/>
    <w:p>
      <w:pPr>
        <w:spacing w:after="0"/>
        <w:ind w:left="0"/>
        <w:jc w:val="both"/>
      </w:pPr>
      <w:r>
        <w:rPr>
          <w:rFonts w:ascii="Times New Roman"/>
          <w:b w:val="false"/>
          <w:i w:val="false"/>
          <w:color w:val="000000"/>
          <w:sz w:val="28"/>
        </w:rPr>
        <w:t>
      31.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5"/>
    <w:bookmarkStart w:name="z191" w:id="176"/>
    <w:p>
      <w:pPr>
        <w:spacing w:after="0"/>
        <w:ind w:left="0"/>
        <w:jc w:val="both"/>
      </w:pPr>
      <w:r>
        <w:rPr>
          <w:rFonts w:ascii="Times New Roman"/>
          <w:b w:val="false"/>
          <w:i w:val="false"/>
          <w:color w:val="000000"/>
          <w:sz w:val="28"/>
        </w:rPr>
        <w:t>
      32.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6"/>
    <w:bookmarkStart w:name="z192" w:id="177"/>
    <w:p>
      <w:pPr>
        <w:spacing w:after="0"/>
        <w:ind w:left="0"/>
        <w:jc w:val="both"/>
      </w:pPr>
      <w:r>
        <w:rPr>
          <w:rFonts w:ascii="Times New Roman"/>
          <w:b w:val="false"/>
          <w:i w:val="false"/>
          <w:color w:val="000000"/>
          <w:sz w:val="28"/>
        </w:rPr>
        <w:t>
      33.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7"/>
    <w:bookmarkStart w:name="z193" w:id="178"/>
    <w:p>
      <w:pPr>
        <w:spacing w:after="0"/>
        <w:ind w:left="0"/>
        <w:jc w:val="both"/>
      </w:pPr>
      <w:r>
        <w:rPr>
          <w:rFonts w:ascii="Times New Roman"/>
          <w:b w:val="false"/>
          <w:i w:val="false"/>
          <w:color w:val="000000"/>
          <w:sz w:val="28"/>
        </w:rPr>
        <w:t>
      34.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