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77d2" w14:textId="38e7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30 ноября 2018 года за № 310 "Об утверждении коэффициентов зонирования (К зон), учитывающих месторасположение объектов налогообложения в населенных пунктах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23 мая 2025 года № 109. Зарегистрировано в Департаменте юстиции Северо-Казахстанской области 29 мая 2025 года № 7937-15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утверждении коэффициентов зонирования (К зон), учитывающих месторасположение объектов налогообложения в населенных пунктах Есильского района Северо-Казахстанской области" от 30 ноября 2018 года № 310 (зарегистрировано в Реестре государственной регистрации нормативных правовых актов за № 5026)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 10, 15, 26, 29, 30, 38, 44, 46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Есильскому району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Республики Казахстан"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______________А.Бердыгулов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" мая 2025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