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52c8" w14:textId="e0f5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Есильского района Северо-Казахстанской области от 25 мая 2023 года № 101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30 апреля 2025 года № 163. Зарегистрировано в Департаменте юстиции Северо-Казахстанской области 6 мая 2025 года № 7915-15</w:t>
      </w:r>
    </w:p>
    <w:p>
      <w:pPr>
        <w:spacing w:after="0"/>
        <w:ind w:left="0"/>
        <w:jc w:val="both"/>
      </w:pPr>
      <w:bookmarkStart w:name="z4" w:id="0"/>
      <w:r>
        <w:rPr>
          <w:rFonts w:ascii="Times New Roman"/>
          <w:b w:val="false"/>
          <w:i w:val="false"/>
          <w:color w:val="000000"/>
          <w:sz w:val="28"/>
        </w:rPr>
        <w:t>
      Акимат Есильского района Северо- 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Есильского района Северо-Казахстанской области от 25 мая 2023 года № 101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 (зарегистрировано в Реестре государственной регистрации нормативных правовых актов под № 7514-15)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Есильского района Северо-Казахстанской области.</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Есильского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2023 года № 101</w:t>
            </w:r>
          </w:p>
        </w:tc>
      </w:tr>
    </w:tbl>
    <w:bookmarkStart w:name="z24"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6"/>
    <w:bookmarkStart w:name="z25" w:id="7"/>
    <w:p>
      <w:pPr>
        <w:spacing w:after="0"/>
        <w:ind w:left="0"/>
        <w:jc w:val="left"/>
      </w:pPr>
      <w:r>
        <w:rPr>
          <w:rFonts w:ascii="Times New Roman"/>
          <w:b/>
          <w:i w:val="false"/>
          <w:color w:val="000000"/>
        </w:rPr>
        <w:t xml:space="preserve"> 1. Общие положения</w:t>
      </w:r>
    </w:p>
    <w:bookmarkEnd w:id="7"/>
    <w:bookmarkStart w:name="z26" w:id="8"/>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8"/>
    <w:bookmarkStart w:name="z27"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28"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9"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30" w:id="12"/>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 </w:t>
      </w:r>
    </w:p>
    <w:bookmarkEnd w:id="12"/>
    <w:bookmarkStart w:name="z31"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32"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33"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34"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35"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36"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37"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8" w:id="20"/>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Есильского района Северо-Казахстанской области"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населенным пунктам Есильского района Северо – Казахстанской области..</w:t>
      </w:r>
    </w:p>
    <w:bookmarkEnd w:id="20"/>
    <w:bookmarkStart w:name="z39" w:id="21"/>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Есильского района Северо-Казахстанской области.</w:t>
      </w:r>
    </w:p>
    <w:bookmarkEnd w:id="21"/>
    <w:bookmarkStart w:name="z40" w:id="22"/>
    <w:p>
      <w:pPr>
        <w:spacing w:after="0"/>
        <w:ind w:left="0"/>
        <w:jc w:val="both"/>
      </w:pPr>
      <w:r>
        <w:rPr>
          <w:rFonts w:ascii="Times New Roman"/>
          <w:b w:val="false"/>
          <w:i w:val="false"/>
          <w:color w:val="000000"/>
          <w:sz w:val="28"/>
        </w:rPr>
        <w:t>
      5. Отдел организует следующие мероприятия:</w:t>
      </w:r>
    </w:p>
    <w:bookmarkEnd w:id="22"/>
    <w:bookmarkStart w:name="z41"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Есильского района Северо-Казахстанской области на официальном интернет-ресурсе Отдела;</w:t>
      </w:r>
    </w:p>
    <w:bookmarkEnd w:id="23"/>
    <w:bookmarkStart w:name="z42"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43"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ремонтных работ наружных стен, кровли многоквартирного жилого дома, в соответствии с Законом Республики Казахстан "О жилищных отношениях".</w:t>
      </w:r>
    </w:p>
    <w:bookmarkEnd w:id="25"/>
    <w:bookmarkStart w:name="z44"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bookmarkStart w:name="z45"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стиля, не производятся.</w:t>
      </w:r>
    </w:p>
    <w:bookmarkEnd w:id="27"/>
    <w:bookmarkStart w:name="z46"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и установления степени их физического износа.</w:t>
      </w:r>
    </w:p>
    <w:bookmarkEnd w:id="28"/>
    <w:bookmarkStart w:name="z47"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8" w:id="30"/>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30"/>
    <w:bookmarkStart w:name="z49"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50"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51"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52"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53" w:id="35"/>
    <w:p>
      <w:pPr>
        <w:spacing w:after="0"/>
        <w:ind w:left="0"/>
        <w:jc w:val="left"/>
      </w:pPr>
      <w:r>
        <w:rPr>
          <w:rFonts w:ascii="Times New Roman"/>
          <w:b/>
          <w:i w:val="false"/>
          <w:color w:val="000000"/>
        </w:rPr>
        <w:t xml:space="preserve"> Глава 4. Заключительные положения</w:t>
      </w:r>
    </w:p>
    <w:bookmarkEnd w:id="35"/>
    <w:bookmarkStart w:name="z54"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